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08cf" w14:textId="ebb0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марта 2017 года № 10-5. Зарегистрировано Департаментом юстиции Кызылординской области 11 апреля 2017 года № 5789. Утратило силу решением Жалагашского районного маслихата Кызылординской области от 24 августа 2017 года № 15-1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24.08.2017 </w:t>
      </w:r>
      <w:r>
        <w:rPr>
          <w:rFonts w:ascii="Times New Roman"/>
          <w:b w:val="false"/>
          <w:i w:val="false"/>
          <w:color w:val="ff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Типовых правил оказания социальной помощи, установления размеров и определения перечня отдельных категорий нуждающихся граждан”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Жалагашского районного маслихата от 01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5-3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оказания социальной помощи, установления размеров и определения перечня отдельных категорий нуждающихся граждан” (зарегистрировано в Реестре государственной регистрации нормативных правовых актов за номером 5586, опубликовано в газете “Жалағаш жаршысы” от 6 сентября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10-сессии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МУСТАФАЕВА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“Управление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Алдажаров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“17” марта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“17” марта 2017 года № 10-5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Типовыми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2013 года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“Департамент статистики Кызылopдинской области Комитета по статистике Министерства национальной экономики Республики Казахстан”;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местный исполнительный орган (акимат) - коллегиальный исполнительный орган, возглавляемый акимом Жалагашского района, осуществляющий в пределах своей компетенции местное государственное управление и самоуправление на территории Жалагашского района (далее - МИО);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 – дни национальных и государственных праздников Республики Казахстан;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коммунальное государственное учреждение “Отдел занятости, социальных программ и регистрации актов гражданского состояния Жалагашского района” финансируемый за счет местного бюджета, осуществляющий оказание социальной помощи;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Жалагашское районное отделение департамента “Межведомственный расчетный центр социальных выплат” - филиала некоммерческого акционерного общества “Государственная корпорация “Правительство для граждан” по Кызылординской области;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акима поселка,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 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 Дню Победы - 9 мая: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раз в год в размере 40 месячных расчетных показателей;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20 месячного расчетного показателя;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памяти жертв политических репрессий и голода – 31 мая: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являющимися пенсионерами – раз в год в размере 3 месячного расчетного показателя.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вывода советских войск из Афганистана – 15 февраля: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военнообязанным, призывавшимся на учебные сборы и направлявшимся в Афганистан в период ведения боевых действий; 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автомобильных батальонов, направлявшихся в Афганистан для доставки грузов в эту страну в период ведения боевых действий; 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летного состава, совершавшим вылеты на боевые задания в Афганистан с территории бывшего Союза ССР; 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раз в год в размере 30 месячного расчетного показателя; 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раз в год в размере 30 месячного расчетного показателя; 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 Дню памяти погибших на Чернобыльской АЭС – 26 апреля: 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30 месячного расчетного показателя;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Международному дню действий против ядерных испытаний – 29 августа: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ставших инвалидами вследствие других радиационных катастроф и аварий на объектах гражданского или военного назначения, испытания ядерного оружия – раз в год в размере 30 месячного расчетного показателя.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Категории получателей социальной помощи в виде cоциальной поддержки: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– раз в год в размере 40 месячного расчетного показателя.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 при наступлении трудной жизненной ситуации: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ликвидацию последствий при причинении ущерба гражданину (семье) либо его имуществу вследствие стихийных бедствий или пожара – единовременно на каждого члена семьи до 40 месячного расчетного показателя, но не более 150 месячного расчетного показателя на одну семью;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детей, болеющим гемотологическими заболеваниями включая гемобластозы и апластическую анемию, состоящим на диспансерном учете - не более 7,6 месячного расчетного показателя ежемесячно;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лицам из семей, имеющих среднедушевой доход семьи (гражданина) ниже величины прожиточного минимума по Кызылординской области за квартал предшествующий кварталу обращения, на бытовые нужды, предоставляется один раз в год в размере - предельного размера, не превышающего 10 месячного расчетного показателя.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при наступлении трудной жизненной ситуации являются:       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основания, предусмотренные законодательством Республики Казахстан; 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 установленного Жалагашским районным маслихатом в кратном отношении к прожиточному минимуму.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 </w:t>
      </w:r>
    </w:p>
    <w:bookmarkEnd w:id="51"/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документ, подтверждающий регистрацию по постоянному месту жительства;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семьи заявителя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при наступлении трудной жизненной ситуации вследствие стихийного бедствия или пожара, гражданин (семья) не позднее три месяцев с момента наступления трудной жизненной ситуации обращается в уполномоченный орган или акиму поселка, сельского округа. 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 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сельского округа.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лица (семьи) в соответствии с законодательством Республики Казахстан и представляет полный пакет документов на рассмотрение специальной комиссии.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со дня принятия документов от заявителя или акима поселка, сельского округа принимает решение об оказании либо отказе в оказании социальной помощи. 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70"/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отказа в оказании социальной помощи, прекращения и возврата предоставляемой социальной помощи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отказа, уклонения заявителя от проведения обследования материального положения лица (семьи);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превышения размера среднедушевого дохода лица (семьи) установленного Жалагашским районным маслихатом порога для оказания социальной помощи.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выезда получателя на постоянное проживание за пределы соответствующей административно-территориальной единицы;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получателем.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подлежат возврату в добровольном или ином установленном законодательством Республики Казахстан порядке.</w:t>
      </w:r>
    </w:p>
    <w:bookmarkEnd w:id="82"/>
    <w:bookmarkStart w:name="z9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Финансирование и выплата социальной помощи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 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86"/>
    <w:bookmarkStart w:name="z10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“Е-Собес”.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отдельных категорий нуждающихся граждан</w:t>
            </w:r>
          </w:p>
        </w:tc>
      </w:tr>
    </w:tbl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</w:t>
      </w:r>
    </w:p>
    <w:bookmarkEnd w:id="89"/>
    <w:bookmarkStart w:name="z10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 (домашний адрес, тел.)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5273"/>
        <w:gridCol w:w="2875"/>
        <w:gridCol w:w="2077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  <w:bookmarkEnd w:id="93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должностного лица органа, 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уполномоченного заверять 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составе семьи _____________________ 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– фамилия, имя, отчество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отдельных категорий нуждающихся граждан</w:t>
            </w:r>
          </w:p>
        </w:tc>
      </w:tr>
    </w:tbl>
    <w:bookmarkStart w:name="z12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20___г.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(населенный пункт)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_______________________________________________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________________________________________________________________________________________________________________________________________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 человек, в том числе: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2347"/>
        <w:gridCol w:w="815"/>
        <w:gridCol w:w="1493"/>
        <w:gridCol w:w="1493"/>
        <w:gridCol w:w="1494"/>
        <w:gridCol w:w="2516"/>
        <w:gridCol w:w="816"/>
      </w:tblGrid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2"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учебы)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квалификации)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занятости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 Зарегистрированы в качестве безработного в органах занятости_______ человек. Количество детей: ______ обучающихся в высших и средних учебных заведениях на платной основе _______ человек, стоимость обучения в год ________ тенге.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семье Участников Великой Отечественной войны, инвалидов Великой Отечественной войны, приравненных к участникам Великой Отечественной войны и инвалидам Великой Отечественной войны, пенсионеров, пожилых лиц, старше 80-ти лет, лиц, имеющих социально 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 _______________________________________________________________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указать):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3199"/>
        <w:gridCol w:w="737"/>
        <w:gridCol w:w="744"/>
        <w:gridCol w:w="1682"/>
        <w:gridCol w:w="4739"/>
      </w:tblGrid>
      <w:tr>
        <w:trPr>
          <w:trHeight w:val="30" w:hRule="atLeast"/>
        </w:trPr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24"/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доход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(тенге)</w:t>
            </w:r>
          </w:p>
        </w:tc>
        <w:tc>
          <w:tcPr>
            <w:tcW w:w="4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(приусадебный участок, скот и птица),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дачном и земельном участке (земельной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документ, заявленные доходы от его эксплуатации) __________________________________________________________________________________________________________ иного жилья, кроме занимаемого в настоящее время, (заявленные доходы от его эксплуатации)_____________________________________________________________________________________________________________________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 __________________ _____________________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 _____________________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_____________________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_____________________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_____________________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(подписи) (Ф.И.О.)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Ф.И.О. и подпись заявителя (или одного из членов семьи), дата _____ _______________________________________________________________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отдельных категорий нуждающихся граждан</w:t>
            </w:r>
          </w:p>
        </w:tc>
      </w:tr>
    </w:tbl>
    <w:bookmarkStart w:name="z17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_________ 20__ г.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о____________________________________________________________________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 предоставления лицу (семье) социальной помощи с наступлением трудной жизненной ситуации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 ____________________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комиссии:______________________ ____________________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(Ф.И.О.)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____ штук принято "__"____________ 20__ г. ________________________________________ Ф.И.О., должность, подпись работника, акима поселка, сельского округа или уполномоченного органа, принявшего документы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</w:t>
      </w:r>
    </w:p>
    <w:bookmarkEnd w:id="1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