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393a" w14:textId="a153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Жалагашского районного маслихата от 09 апреля 2014 года №30-10 “Об утверждении тарифов на вывоз коммунальных отходов по Жалагашскому району”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мая 2017 года № 11-2. Зарегистрировано Департаментом юстиции Кызылординской области 30 мая 2017 года № 5851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06 апреля 2016 года “О правовых актах”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решения Жалагашского районного маслихата от 09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30-10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тарифов на вывоз коммунальных отходов по Жалагашскому району” (зарегистрировано в Реестре государственной регистрации нормативных правовых актов за номером 4651, опубликовано в газете “Жалағаш жаршысы” от 17 мая 2014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11-сессии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МАХАТОВА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