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d04" w14:textId="619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9 января 2017 года №5 “Об установлении квоты рабочих мест на 2017 год”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 июня 2017 года № 110. Зарегистрировано Департаментом юстиции Кызылординской области 15 июня 2017 года № 5874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Жалагашского района от 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 на 2017 год” (зарегистрировано в Реестре государственной регистрации нормативных правовых актов за № 5704, опубликовано 11 февраля 2017 года в газете “Жалағаш жаршысы” и 23 февраля 2017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