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faa5" w14:textId="0dff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Жалагашского района от 23 февраля 2015 года №8 “Об образовании избирательных участков”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Жалагашского района Кызылординской области от 28 августа 2017 года № 19. Зарегистрировано Департаментом юстиции Кызылординской области 4 сентября 2017 года № 5953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Жалагашского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 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образовании избирательных участков” (зарегистрировано в Реестре государственной регистрации нормативных правовых актов за № 4893, опубликовано 4 марта 2015 года в газете “Жалағаш жаршысы” и 11 марта 2015 года в информационно-правовой системе “Әділет”).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августа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