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4993" w14:textId="7024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сентября 2017 года № 191. Зарегистрировано Департаментом юстиции Кызылординской области 28 сентября 2017 года № 5975.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постановлением акимата Кызылординской области от 26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624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Кызылординского областного маслихата от 26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67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переименовании села Макпалколь Жалагашского района” (зарегистрировано в Реестре государственной регистрации нормативных правовых актов от 28 ноября 2016 года за № 5651) и постановлением акимата Кызылординской области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839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135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переименовании села Акарык Жалагашского района” (зарегистрировано в Реестре государственной регистрации нормативных правовых актов от 31 июля 2017 года за № 5911)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изменения, которые вносятся в некоторые постановления акимата Жалагашского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“Жалагашский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А.Момынтаев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Е.Абдикалыков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14 сентября 2017 года № 191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Жалагашского района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Жалагашского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размещения агитационных печатных материалов” (зарегистрировано в Реестре государственной регистрации нормативных правовых актов от 12 марта 2015 года за № 4910, опубликовано 18 марта 2015 года в газете “Жалағаш жаршысы” и 30 марта 2015 года в информационно-правовой системе “Әділет”):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 для размещения агитационных печатных материалов для всех кандидатов, установленном указанным постановлением: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новой редакции: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752"/>
        <w:gridCol w:w="9066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Есет батыр сельского округа Аламесек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№124 Жалагашского районного отдела образования”, расположенного по адресу улица К.Абишева №24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”.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Жалагашского района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 177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перечня автомобильных дорог районного значения” (зарегистрировано в Реестре государственной регистрации нормативных правовых актов от 17 сентября 2015 года за № 5137, опубликовано 23 сентября 2015 года в газете “Жалағаш жаршысы” и 16 октября 2015 года в информационно-правовой системе “Әділет”):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автомобильных дорог районного значения, утвержденным указанным постановлением: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новой редакции: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218"/>
        <w:gridCol w:w="2545"/>
        <w:gridCol w:w="2057"/>
        <w:gridCol w:w="129"/>
        <w:gridCol w:w="129"/>
        <w:gridCol w:w="129"/>
        <w:gridCol w:w="2058"/>
        <w:gridCol w:w="129"/>
        <w:gridCol w:w="129"/>
        <w:gridCol w:w="2059"/>
        <w:gridCol w:w="130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Самара-Шымкент-Мадениет-Т.Жүргенов-Жанаталап-Аккыр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Самара-Шымкент-Енбек-Есет батыр-Жанадария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”.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4.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акимата Жалагашского района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Сноска. Утратило силу постановлением акимата Жалагашского района Кызылординской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