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6d0" w14:textId="e264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29 сентября 2017 года № 205. Зарегистрировано Департаментом юстиции Кызылординской области 16 октября 2017 года № 5994.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Согласование в редакции постановления акимата Жалагашского района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“Об участии граждан в обеспечении общественного порядка”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Жалагашском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Отделом полиции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29 сентября 2017 года № 205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Жалагашском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Жалагашского района Кызылординской области от 03.10.2019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- Комиссия) создаваемой акиматом Жалагашского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“Отдел полиции Жалагашского района Департамента полиции Кызылординской области Министерства внутренних дел Республики Казахстан” (далее - Отдел полиции).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