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3d8a" w14:textId="3a4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23 декабря 2016 года №9-1 “О бюджете района на 2017-2019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октября 2017 года № 16-2. Зарегистрировано Департаментом юстиции Кызылординской области 20 октября 2017 года № 5999.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2017-2019 годы” (зарегистрировано в Реестре государственной регистрации нормативных правовых актов за номером 5689, опубликовано 28 января 2017 года в газете “Жалағаш жаршысы” и 02 февраля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7 133 410,3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1 180 619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11 171,9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19 141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5 922 478,4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7 180 619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244 573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323 333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78 760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12 494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-304 275,7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304 275,7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323 333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84 341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65 283,7 тысяч тенге.”;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“10-2. Учесть, что постановлением акимата Жалагашского района от 24 мая 2017 года №99 “О внесении изменений и дополнений в постановление акимата Жалагашского района от 6 января 2017 года №4 “О реализации решения Жалагашского районного маслихата от 23 декабря 2016 года №9-1 “О бюджете района на 2017-2019 годы” в бюджет района на 2017 год из обласного бюджета предусмотрены текущие целевые трансферты на обеспечение общеобразовательных школ дополнительными кабинетами физики в размере 4 097 тысяч тенге и на оказание социальной помощи студентам из числа семей социально-уязвимых слоев населения обучающимся по востребованным в регионе специальностям в размере 3 374 тысяч тенге.”;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 и подлежит официальному опубликованию.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16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“23” декабря 2016 года №9-1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"/>
        <w:gridCol w:w="1078"/>
        <w:gridCol w:w="1072"/>
        <w:gridCol w:w="6"/>
        <w:gridCol w:w="6713"/>
        <w:gridCol w:w="26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7133410,3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5922478,4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5922478,4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-304275,7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“23” декабря 2016 года №9-1</w:t>
            </w:r>
          </w:p>
        </w:tc>
      </w:tr>
    </w:tbl>
    <w:bookmarkStart w:name="z2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     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“23” декабря 2016 года №9-1</w:t>
            </w:r>
          </w:p>
        </w:tc>
      </w:tr>
    </w:tbl>
    <w:bookmarkStart w:name="z3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2017 год</w:t>
      </w:r>
    </w:p>
    <w:bookmarkEnd w:id="59"/>
    <w:bookmarkStart w:name="z3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тысяч тенге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2454"/>
        <w:gridCol w:w="949"/>
        <w:gridCol w:w="951"/>
        <w:gridCol w:w="1697"/>
        <w:gridCol w:w="1697"/>
        <w:gridCol w:w="1953"/>
        <w:gridCol w:w="145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6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05"/>
        <w:gridCol w:w="1588"/>
        <w:gridCol w:w="1313"/>
        <w:gridCol w:w="1588"/>
        <w:gridCol w:w="1041"/>
        <w:gridCol w:w="1861"/>
        <w:gridCol w:w="3238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77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“23” декабря 2016 года №9-1</w:t>
            </w:r>
          </w:p>
        </w:tc>
      </w:tr>
    </w:tbl>
    <w:bookmarkStart w:name="z34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9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“23” декабря 2016 года №9-1</w:t>
            </w:r>
          </w:p>
        </w:tc>
      </w:tr>
    </w:tbl>
    <w:bookmarkStart w:name="z36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областного бюджета в бюджет района на 2017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4"/>
        <w:gridCol w:w="3696"/>
      </w:tblGrid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1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451329,4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кабинетами “Робототехники”</w:t>
            </w:r>
          </w:p>
          <w:bookmarkEnd w:id="11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  <w:bookmarkEnd w:id="11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общеобразовательных школ</w:t>
            </w:r>
          </w:p>
          <w:bookmarkEnd w:id="11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школьными партами общеобразовательных школ</w:t>
            </w:r>
          </w:p>
          <w:bookmarkEnd w:id="11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  <w:bookmarkEnd w:id="118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  <w:bookmarkEnd w:id="119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обучающимся в высших учебных заведениях по востребованным в регионе специальностям из числа социально уязвимых групп населения</w:t>
            </w:r>
          </w:p>
          <w:bookmarkEnd w:id="120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  <w:bookmarkEnd w:id="121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22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  <w:bookmarkEnd w:id="12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  <w:bookmarkEnd w:id="12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транспортной инфраструктуры</w:t>
            </w:r>
          </w:p>
          <w:bookmarkEnd w:id="12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191043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  <w:bookmarkEnd w:id="12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2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28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Жалагашского районного маслихата от “23” декабря 2016 года №9-1</w:t>
            </w:r>
          </w:p>
        </w:tc>
      </w:tr>
    </w:tbl>
    <w:bookmarkStart w:name="z38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2017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6"/>
        <w:gridCol w:w="3764"/>
      </w:tblGrid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3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307488,1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3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bookmarkEnd w:id="13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13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3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bookmarkEnd w:id="13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  <w:bookmarkEnd w:id="14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  <w:bookmarkEnd w:id="14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14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14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bookmarkEnd w:id="14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bookmarkEnd w:id="14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bookmarkEnd w:id="14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bookmarkEnd w:id="15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15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  <w:bookmarkEnd w:id="15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5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15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  <w:bookmarkEnd w:id="15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5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5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bookmarkEnd w:id="15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bookmarkEnd w:id="15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6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bookmarkEnd w:id="16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  <w:bookmarkEnd w:id="16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6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6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  <w:bookmarkEnd w:id="16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bookmarkEnd w:id="16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16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bookmarkEnd w:id="17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bookmarkEnd w:id="17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bookmarkEnd w:id="17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7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7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7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bookmarkEnd w:id="17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bookmarkEnd w:id="17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bookmarkEnd w:id="17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bookmarkEnd w:id="18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bookmarkEnd w:id="18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18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18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8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18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18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18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bookmarkEnd w:id="18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19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“04” октября 2017 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“23” декабря 2016 года №9-1</w:t>
            </w:r>
          </w:p>
        </w:tc>
      </w:tr>
    </w:tbl>
    <w:bookmarkStart w:name="z44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9"/>
        <w:gridCol w:w="5071"/>
      </w:tblGrid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9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244707,8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9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19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bookmarkEnd w:id="19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  <w:bookmarkEnd w:id="19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9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  <w:bookmarkEnd w:id="20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20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20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bookmarkEnd w:id="20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0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bookmarkEnd w:id="20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20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20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  <w:bookmarkEnd w:id="20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20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21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21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bookmarkEnd w:id="21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bookmarkEnd w:id="21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21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  <w:bookmarkEnd w:id="21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bookmarkEnd w:id="21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1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bookmarkEnd w:id="21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bookmarkEnd w:id="21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2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22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bookmarkEnd w:id="22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22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22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2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bookmarkEnd w:id="22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22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bookmarkEnd w:id="22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bookmarkEnd w:id="22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3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bookmarkEnd w:id="23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bookmarkEnd w:id="23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3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  <w:bookmarkEnd w:id="23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23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23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  <w:bookmarkEnd w:id="23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3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3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bookmarkEnd w:id="24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4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24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4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4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24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