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7b1c" w14:textId="9407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Жалагашскому району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20 ноября 2017 года № 244. Зарегистрировано Департаментом юстиции Кызылординской области 30 ноября 2017 года № 6050. Утратило силу постановлением акимата Жалагашского района Кызылординской области от 26 августа 2021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26.08.2021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“О пастбищах”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постановлением Жалагашского районного акимата Кызылординской области от 02.11.2018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Жалагашскому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сельского хозяйства Жалагашского района" принять меры, вытекающие из настоящего постановления.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20 ноября 2017 года № 244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747000" cy="1118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118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