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a31a" w14:textId="782a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сельского округа Бухарбай батыра от 18 ноября 2016 года №13 “Об определении мест выпаса животных”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Бухарбай батыр Жалагашского района Кызылординской области от 10 мая 2017 года № 6. Зарегистрировано Департаментом юстиции Кызылординской области 22 мая 2017 года № 5842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“О правовых актах”, аким сельского округа Бухарбай батыр Жалагашского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решение акима сельского округа от 18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определении мест выпаса животных” (зарегистрировано в реестре государственных регистрации нормативных правовых актов № 5677, опубликовано в информационно-правовой системе “Әділет” от 26 декабря 2016 года, газете “Жалағаш жаршысы” от 31 декабря 2016 года).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Бухарбай батыр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Жонтаев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