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683d" w14:textId="f3f6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выпаса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Жанадария Жалагашского района Кызылординской области от 6 января 2017 года № 1. Зарегистрировано Департаментом юстиции Кызылординской области 8 февраля 2017 года № 5721. Утратило силу решением акима сельского округа Жанадария Жалагашского района Кызылординской области от 15 мая 2017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сельского округа Жанадария Жалагашского района Кызылординской области от 15.05.2017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“О ветеринарии” аким сельского округа Жанадария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места выпаса животных 714 гектаров на участке Кошкарбаз, 922 гектаров на участке Бестам, 833 гектаров на участке Кумбогет и 970 гектаров на участке Атжайган в сельском округе Жанадария.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Жанадария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Р.Акпанбетов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