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5d04" w14:textId="e155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Жанадария от 6 января 2017 года №1 “Об определении мест выпаса животных”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Жанадария Жалагашского района Кызылординской области от 15 мая 2017 года № 3. Зарегистрировано Департаментом юстиции Кызылординской области 23 мая 2017 года № 5844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 сельского округа Жанадария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решения акима сельского округа Жанадария от 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выпаса животных” (зарегистировано в Реестре государственной регистрации нормативных правовых актов за номером № 5721 от 8 февраля 2017 года, опубликовано 12 января 2017 года в газете “Жалагаш жаршысы” и опубликовано 27 февраля 2017 года в эталонном контрольном банке нормативных правовых актов Республики Казахстан).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Жанадария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Акпанбетов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