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a44" w14:textId="4b76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№83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января 2017 года № 05-16/95. Зарегистрировано Департаментом юстиции Кызылординской области 03 февраля 2017 года № 5717.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решение Жанакорганского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5692 опуликовано в газете "Жаңақорған тынысы" от 31января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12 487 045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2 078 437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15 995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19 550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10 373 061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12 487 045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255 177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68 155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- 255 177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255 177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Распределение суммы трансфертов передаваемые органам местного самоуправления из районного бюджета на 2017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января 2017 года №05-16/95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23декабря 2016 года №01-01-03/84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512"/>
        <w:gridCol w:w="533"/>
        <w:gridCol w:w="1046"/>
        <w:gridCol w:w="6251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(профицит)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 бюджета)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31января 2017 года №05-16/95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23декабря 2016 года №01-01-03/84</w:t>
            </w:r>
          </w:p>
        </w:tc>
      </w:tr>
    </w:tbl>
    <w:bookmarkStart w:name="z2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908"/>
        <w:gridCol w:w="908"/>
        <w:gridCol w:w="508"/>
        <w:gridCol w:w="641"/>
        <w:gridCol w:w="241"/>
        <w:gridCol w:w="775"/>
        <w:gridCol w:w="241"/>
        <w:gridCol w:w="241"/>
        <w:gridCol w:w="908"/>
        <w:gridCol w:w="2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Суттиқудыкский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Акуйыкский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М.Нәлибаевский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Кожамбердинскийс/о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5"/>
    <w:bookmarkStart w:name="z3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31января 2017 года №05-16/95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2016года №01-01-03/84</w:t>
            </w:r>
          </w:p>
        </w:tc>
      </w:tr>
    </w:tbl>
    <w:bookmarkStart w:name="z3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2017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исполнения бюджета и его кассового исполнения 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31января 2017 года №05-16/95</w:t>
            </w:r>
          </w:p>
        </w:tc>
      </w:tr>
    </w:tbl>
    <w:bookmarkStart w:name="z3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передаваемые органам местного самоуправления с районного бюджета на 2017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трансфертов передаваемые органам местного самоуправления с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Суттикудыкский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Акуюкский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Жаңарыкский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с/о – сельский округ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