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ade4" w14:textId="3aca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"Б"государственного учреждения "Аппарат Жанакорганского районного маслихата".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марта 2017 года № 05-16/102. Зарегистрировано Департаментом юстиции Кызылординской области 11 апреля 2017 года № 5785. Утратило силу решением Жанакорганского районного маслихата Кызылординской области от 12 марта 2018 года № 05-16/209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05-16/209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14637)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служаших корпуса "Б" государственного учреждения "Аппарат Жанакорганского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государственно гоучреждения "Аппарат Жанакорганского районного маслихата" Карахожаев 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Жанакорганского районного маслихата 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Жанакорганского районного маслихата" (зарегистрированный в Реестре государственной регистрации нормативных правовых актов за № 5482, опубликовано 30 апреля 2016 года в газете "Жаңақорған тынысы").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Жанакорганского района "28" марта 2017 года № 05-16/102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Жанакорганского района"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Жанакорганского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маслихата Жанакорганского района" (далее – служащие корпуса "Б").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государственного учреждения "аппарат маслихата Жанакорганского района" (далее - аппарат маслихата), финансируемых из районного бюджета, оценка проводится секретарем маслихата Жанакорганского района.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кадровая служба.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определяется аппаратом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 корпуса "Б".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-2 балла;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2 балла;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"удовлетворительно"(от 80 до 105 баллов) – 3 балла;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 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по оценке следующие документы: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кадровой службе.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 по оценке.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территориальное подразделение.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6"/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7"/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</w:p>
    <w:bookmarkEnd w:id="108"/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7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5937"/>
      </w:tblGrid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1"/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3"/>
    <w:bookmarkStart w:name="z15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</w:t>
      </w:r>
    </w:p>
    <w:bookmarkEnd w:id="124"/>
    <w:bookmarkStart w:name="z15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служащего:________________________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00"/>
        <w:gridCol w:w="1703"/>
        <w:gridCol w:w="1445"/>
        <w:gridCol w:w="1447"/>
        <w:gridCol w:w="1178"/>
        <w:gridCol w:w="1180"/>
        <w:gridCol w:w="2003"/>
        <w:gridCol w:w="2003"/>
        <w:gridCol w:w="15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1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3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7"/>
    <w:bookmarkStart w:name="z17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8"/>
    <w:bookmarkStart w:name="z17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9"/>
    <w:bookmarkStart w:name="z1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</w:t>
      </w:r>
    </w:p>
    <w:bookmarkEnd w:id="140"/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</w:t>
      </w:r>
    </w:p>
    <w:bookmarkEnd w:id="141"/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2"/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служащего:__________________________</w:t>
      </w:r>
    </w:p>
    <w:bookmarkEnd w:id="143"/>
    <w:bookmarkStart w:name="z1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4"/>
    <w:bookmarkStart w:name="z1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201"/>
        <w:gridCol w:w="3409"/>
        <w:gridCol w:w="1713"/>
        <w:gridCol w:w="1749"/>
        <w:gridCol w:w="1450"/>
        <w:gridCol w:w="1451"/>
        <w:gridCol w:w="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4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7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9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0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3"/>
    <w:bookmarkStart w:name="z20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4"/>
    <w:bookmarkStart w:name="z20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5"/>
    <w:bookmarkStart w:name="z20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6"/>
    <w:bookmarkStart w:name="z20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7"/>
    <w:bookmarkStart w:name="z2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4"/>
    <w:bookmarkStart w:name="z2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65"/>
    <w:bookmarkStart w:name="z2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6"/>
    <w:bookmarkStart w:name="z2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