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d542" w14:textId="1d4d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Жанакорганского района от 13 ноября 2015 года №24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Жанакорганского района Кызылординской области от 14 апреля 2017 года N 05. Зарегистрировано Департаментом юстиции Кызылординской области 25 апреля 2017 года N 5809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акима Жанакорганского района от 13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за № 5221, опубликовано 21 ноября 2015 года в газете "Жаңақорған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курирующего заместителя акима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4"/>
        <w:gridCol w:w="4196"/>
      </w:tblGrid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 А.Тулегенов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"14" апреля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