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98c6" w14:textId="bbd9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01-01-03/83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2017 года № 05-16/109. Зарегистрировано Департаментом юстиции Кызылординской области 4 мая 2017 года № 5828.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5692 опубликовано в газете "Жаңақорған тынысы" от 31января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12 527 518,0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2 078 437,0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15 997,0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19 550,0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10 413 534,0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12 608 372,0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255 177,0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323 332,0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68 155,0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- 255 177,0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  <w:r>
        <w:rPr>
          <w:rFonts w:ascii="Times New Roman"/>
          <w:b w:val="false"/>
          <w:i w:val="false"/>
          <w:color w:val="000000"/>
          <w:sz w:val="28"/>
        </w:rPr>
        <w:t>255 177,0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84 132,5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05-16/109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№01-01-03/83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3"/>
        <w:gridCol w:w="372"/>
        <w:gridCol w:w="335"/>
        <w:gridCol w:w="239"/>
        <w:gridCol w:w="335"/>
        <w:gridCol w:w="173"/>
        <w:gridCol w:w="12396"/>
        <w:gridCol w:w="5"/>
        <w:gridCol w:w="6"/>
        <w:gridCol w:w="13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12608372,0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927980,9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129619,9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  <w:gridCol w:w="1154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</w:tbl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объектов государственных органов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8693063,5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6539072,3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6523941,3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6335339,3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312797,1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256613,8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(профицит)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 бюджета)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05-16/109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№01-01-03/83</w:t>
            </w:r>
          </w:p>
        </w:tc>
      </w:tr>
    </w:tbl>
    <w:bookmarkStart w:name="z3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1109"/>
        <w:gridCol w:w="1109"/>
        <w:gridCol w:w="508"/>
        <w:gridCol w:w="975"/>
        <w:gridCol w:w="241"/>
        <w:gridCol w:w="775"/>
        <w:gridCol w:w="241"/>
        <w:gridCol w:w="641"/>
        <w:gridCol w:w="975"/>
        <w:gridCol w:w="241"/>
        <w:gridCol w:w="775"/>
        <w:gridCol w:w="908"/>
        <w:gridCol w:w="908"/>
        <w:gridCol w:w="775"/>
        <w:gridCol w:w="241"/>
        <w:gridCol w:w="908"/>
        <w:gridCol w:w="641"/>
        <w:gridCol w:w="641"/>
        <w:gridCol w:w="775"/>
        <w:gridCol w:w="241"/>
        <w:gridCol w:w="241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295553,6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Суттиқудыкский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Акуйыкский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М.Нәлибаевский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510496,6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2994976,0</w:t>
            </w:r>
          </w:p>
        </w:tc>
      </w:tr>
    </w:tbl>
    <w:bookmarkStart w:name="z3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0"/>
    <w:bookmarkStart w:name="z3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