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ed845" w14:textId="c9ed8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11 мая 2017 года № 05-16/126. Зарегистрировано Департаментом юстиции Кызылординской области 30 мая 2017 года № 5854. Утратило силу решением Жанакорганского районного маслихата Кызылординской области от 23 апреля 2018 года № 221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 Утратило силу решением Жанакорганского районного маслихата Кызылординской области от 23.04.2018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Жанакорганский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ставки земельного налога по Жанакорганскому району на 30 (тридцать) процентов от базовых ставок земельного налога, установленных статьями 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 на основании проектов (схем) зонирования земель, проводимого в соответствии с земельным законодательством Республики Казахстан.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Жанакорганского районного маслихата от 23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корректировке базовых налоговых ставок" (зарегистрировано в Реестре государственной регистрации нормативных правовых актов за номером 5207, опубликовано в газете "Жаңақорған тынысы" от 14 ноября 2015 года).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со дня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, который вводится в действие с 1 января 2018 года.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Жанакорганского районного маслихата Кызылординской области от 08.08.2017 </w:t>
      </w:r>
      <w:r>
        <w:rPr>
          <w:rFonts w:ascii="Times New Roman"/>
          <w:b w:val="false"/>
          <w:i w:val="false"/>
          <w:color w:val="000000"/>
          <w:sz w:val="28"/>
        </w:rPr>
        <w:t>№ 05-16/150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ХІV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Жанакорганского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Ильясов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