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da90" w14:textId="01dd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8 августа 2017 года № 05-16/148. Зарегистрировано Департаментом юстиции Кызылординской области 25 августа 2017 года № 5949. Утратило силу решением Жанакорганского районного маслихата Кызылординской области от 2 октября 2020 года № 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Жанакорганского районного маслихата от 18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 5830, опубликовано Эталонном кантрольном банке нормативных прововых актов Республики Казахстан от 22 мая 2017 года).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Мамуов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Ильясов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кординации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Ибраева.А 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августа 2017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Жанакорганского районного маслихата от “08” августа 2017 года № 05-16/148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Жанакорганского района, осуществляющий в пределах своей компетенции местное государственное управление и самоуправление на территории Жанакорганского района (далее - МИО);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"Отдел занятости, социальных программ и регистрации актов гражданского состояния Жанакорганского района" финансируемый за счет местного бюджета, осуществляющий оказание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организация" – Жанакорганский районный отдел филиала некоммерческого акционерного общества "Государственная корпорация" "Правительство для граждан" по Кызылординской области;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Жанакорганского районного маслихата Кызылординской области от 23.04.2018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14.09.2018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11.02.2019 </w:t>
      </w:r>
      <w:r>
        <w:rPr>
          <w:rFonts w:ascii="Times New Roman"/>
          <w:b w:val="false"/>
          <w:i w:val="false"/>
          <w:color w:val="000000"/>
          <w:sz w:val="28"/>
        </w:rPr>
        <w:t>№ 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Победы-9 мая</w:t>
      </w:r>
    </w:p>
    <w:bookmarkEnd w:id="23"/>
    <w:bookmarkStart w:name="z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единовременную материальную помощь размере-1000000 (один миллион) тенге;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единовременную материальную помощь размере-100 тысяча (сто тысяч) тенге;</w:t>
      </w:r>
    </w:p>
    <w:bookmarkEnd w:id="24"/>
    <w:bookmarkStart w:name="z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единовременную материальную помощь размере-100 тысяча (сто тысяч)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единовременную материальную помощь размере -100 тысяча (сто тысяч) тенге.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 и единовременную материальную помощь в размере 40 месячного расчетного показателя;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погибших на Чернобыльской АЭС – 26 апреля: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Жанакорганского районного маслихата Кызылординской области от 11.02.2019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27.06.2019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20.05.2020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cоциальной поддержки: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отнесения граждан к категории нуждающихся при наступлении трудной жизненной ситуации могут быть иные основания предусмотренные законодательством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Социальная помощь назначается выпускникам детских домов (воспитанники интернатных организаций), а также: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обе родители которых являются пенсионерами;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у которых один из родителей или оба являющихся инвалидами;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потерявших кормильца;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 оралманов;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оставшихся без попечения родителей из семей среднедушевой доход, которых не превышает трехкратного размера прожиточного минимума установленного Законом Республики Казахстан о республиканском бюджете на соответствующий финансовый год.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"Детям из малообеспеченных семей среднедушевой доход, которых не превышает прожиточного минимума устанавленного Законом Республики Казахстан о республиканском бюджете на соответствующий финансовый год обучающимся по очной форме обучения по востребованным в регионе специальностям: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"Бакалавр" после общеобразовательной школы и колледжа - раз в год не более 392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“Магистр” по профессиональной учебной программе послевузовского образования, направленные на подготовку научных и педагогических кадров – раз в год, не более 420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– раз в год, не более 530 месячных расчетных показателей.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Жанакорганского районного маслихата Кызылординской области от 14.09.2018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назначения социальной помощи, между уполномоченным органом и получателем социальной помощи заключается двухсторонний договор.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Жанакорганского районного маслихата Кызылординской области от 14.09.2018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последующих учебных годов социальная помощь оплачивается к началу соответствующего учебного года.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отчисления из высшего учебного заведения за систематичное и беспричинное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Жанакорганского районного маслихата Кызылординской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наступлении трудной жизненной ситуации вследствие стихийного бедствия или пожара, гражданин (семья) не позднее три месяцев с момента наступления трудной жизненной ситуации обращается в уполномоченный орган или акиму поселка, сельского округа.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гражданина (семьи), подготавливает заключение о нуждаемости гражданина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гражданина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гражданина (семьи);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гражданина (семьи) установленного Жанакорганским районным маслихатом порога для оказания социальной помощи.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обследования для определения нуждаемости семьи (гражданина) в связи с наступлением трудной жизненной ситуации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“___ˮ ________ 20___года___________________ 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(населенный пункт)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семье)________ человек, в том числе: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288"/>
        <w:gridCol w:w="728"/>
        <w:gridCol w:w="728"/>
        <w:gridCol w:w="1661"/>
        <w:gridCol w:w="728"/>
        <w:gridCol w:w="5117"/>
        <w:gridCol w:w="1009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1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(место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обучающихся в высших и средних учебных заведениях на платной основе _______ человек, стоимость обучения в год ________ тенге.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и инвалидов Великой Отечественной войны, приравненных к ним лиц, пенсионеров, пожилых лиц, старше 80-ти лет, лиц, имеющих социально-значимые заболевания (онкобольные, больные туберкулезом, ВИЧ), инвалидов, детей-инвалидов (указать или добавить иную категорию) _________________;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________________________________;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3112"/>
        <w:gridCol w:w="838"/>
        <w:gridCol w:w="846"/>
        <w:gridCol w:w="1388"/>
        <w:gridCol w:w="4164"/>
      </w:tblGrid>
      <w:tr>
        <w:trPr>
          <w:trHeight w:val="30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9"/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дачном и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оходы от его эксплуатации)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иного жилья, кроме занимаемого в настоящее время, (заявленные доходы от его эксплуатации) ____________________________________________________________.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 _____________________.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____________________________________.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обувью______________.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10.Санитарно-эпидемиологические условия проживания ___________.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 (а):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______________ (заполняется в случае отказа заявителя от проведения обследования).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“____ˮ ___________ 20____ года 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 отдельных категорий нуждающихся граждан, рассмотрев заявление и прилагаемые к нему документы семьи (гражданина), обратившегося за предоставлением социальной помощи в связи с наступлением трудной жизненной ситуации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 (лицу) социальной помощи с наступлением трудной жизненной ситуации.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 _____________________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Члены комиссии: ___________________ _______________________ 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 _______________________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 ____________________ _______________________ 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_____________________ _______________________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“____ˮ____________ 20___ год________________________________________ Ф.И.О., должность, подпись работника акима поселка, села, сельского округа или уполномоченного органа, принявшего документы.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категорий нуждающихся граждан перечня отдельных</w:t>
            </w:r>
          </w:p>
        </w:tc>
      </w:tr>
    </w:tbl>
    <w:bookmarkStart w:name="z1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________________</w:t>
      </w:r>
    </w:p>
    <w:bookmarkEnd w:id="154"/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___________________________ 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             (домашний адрес, телефон)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4520"/>
        <w:gridCol w:w="2554"/>
        <w:gridCol w:w="2555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9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семьи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заверять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_____________________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