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24ae" w14:textId="5412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Жанакорганкого районного маслихата от 23 декабря 2016 года №01-01-03/83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декабря 2017 года № 05-16/180. Зарегистрировано Департаментом юстиции Кызылординской области 13 декабря 2017 года № 6065.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 01-01-03/83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№5692, опубликовано в Эталонном контрольном банке нормативных правовых актов Республики Казахстан от 24 февраля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2, 3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–12 725 355,6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2 035 205,1тысяч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16 139,1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19 550,0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10 654 461,4тысяч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–12 806 209,6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255 177,0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323 332,0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68 155,0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- 255 177,0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</w:t>
      </w:r>
      <w:r>
        <w:rPr>
          <w:rFonts w:ascii="Times New Roman"/>
          <w:b w:val="false"/>
          <w:i w:val="false"/>
          <w:color w:val="000000"/>
          <w:sz w:val="28"/>
        </w:rPr>
        <w:t xml:space="preserve"> 255 177,0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84 132,5 тысяч тенге;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ХVІІ сессии Жанакорганского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 ХVІІ сессииЖанакорганского районного маслихата от 11 декабря 2017 года № 05-16/180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 очередной Х сессии Жанакорганского районного маслихатаот 23декабря 2016года № 01-01-03/83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249"/>
        <w:gridCol w:w="259"/>
        <w:gridCol w:w="508"/>
        <w:gridCol w:w="12407"/>
        <w:gridCol w:w="13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12725355,6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2035205,1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535217,0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535217,0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1011938,1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939176,1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10654461,4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10654461,4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10654461,4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12806209,6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1123310,2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935383,4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141116,7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129435,7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767372,7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51544,3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239855,4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39305,6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39305,6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38380,6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114835,3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0"/>
              <w:gridCol w:w="11540"/>
            </w:tblGrid>
            <w:tr>
              <w:trPr>
                <w:trHeight w:val="30" w:hRule="atLeast"/>
              </w:trPr>
              <w:tc>
                <w:tcPr>
                  <w:tcW w:w="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5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строительства района (города областного значения)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468"/>
              <w:gridCol w:w="10832"/>
            </w:tblGrid>
            <w:tr>
              <w:trPr>
                <w:trHeight w:val="30" w:hRule="atLeast"/>
              </w:trPr>
              <w:tc>
                <w:tcPr>
                  <w:tcW w:w="146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Развитие объектов государственных органов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58801,3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58658,3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8724413,7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1720439,5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1720239,5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769401,5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950838,0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6654670,7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6613357,4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6425074,7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63508,3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715709,6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219309,2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210653,2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187224,2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476127,6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399569,6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155066,1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44110,2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84391,3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11733,0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561773,1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435894,5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404407,5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404407,5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598644,1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65499,1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31541,1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315838,1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259060,8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37479,6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37479,6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217381,2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340033,7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327438,7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255346,7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143737,6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107937,6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92613,1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92613,1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162524,4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162524,4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162524,4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-255177,0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 бюджета)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внеочередной ХVІІ сессии Жанакорганского районного маслихата от 11декабря 2017 года № 05-16/180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очередной Х сессии Жанакорганского районного маслихатаот 23декабря 2016года № 01-01-03/83</w:t>
            </w:r>
          </w:p>
        </w:tc>
      </w:tr>
    </w:tbl>
    <w:bookmarkStart w:name="z31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предусмотренных на 2017 год поселкам, сельским округам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82"/>
        <w:gridCol w:w="1109"/>
        <w:gridCol w:w="1109"/>
        <w:gridCol w:w="708"/>
        <w:gridCol w:w="975"/>
        <w:gridCol w:w="441"/>
        <w:gridCol w:w="975"/>
        <w:gridCol w:w="441"/>
        <w:gridCol w:w="708"/>
        <w:gridCol w:w="975"/>
        <w:gridCol w:w="441"/>
        <w:gridCol w:w="975"/>
        <w:gridCol w:w="1109"/>
        <w:gridCol w:w="1109"/>
        <w:gridCol w:w="975"/>
        <w:gridCol w:w="441"/>
        <w:gridCol w:w="1109"/>
        <w:gridCol w:w="842"/>
        <w:gridCol w:w="842"/>
        <w:gridCol w:w="975"/>
        <w:gridCol w:w="441"/>
        <w:gridCol w:w="708"/>
        <w:gridCol w:w="124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8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поселков, сельских округов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санитарии населенных пунктов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48373,6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242069,5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1036876,1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Шалкия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84599,2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Кандозский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Келинтобинский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Аккорганский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Кожакентский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103149,3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Озгентский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7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Кыркенсинский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220185,6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295272,6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Сунакатинский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78888,1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Томенарыксий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41329,5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131378,5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Суттиқудыкский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Акуйыкский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2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Бесарыкский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5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Жанарыкский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6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7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М.Нәлибаевский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16106,4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8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9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Екпендинский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0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1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45674,3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2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Косуйенкинский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3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Кырашский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4557,3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47192,3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4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Кожамбердинский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515444,3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239855,4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46180,6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72748,0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92613,1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769401,5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950838,0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234918,0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76558,0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75"/>
    <w:bookmarkStart w:name="z34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– сельский округ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внеочередной ХVІІ сессии Жанакорганского районного маслихата от 11декабря 2017 года № 05-16/180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6к решению очередной Х сессии Жанакорганского районного маслихатаот 23декабря 2016года № 01-01-03/83</w:t>
            </w:r>
          </w:p>
        </w:tc>
      </w:tr>
    </w:tbl>
    <w:bookmarkStart w:name="z34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или увеличение уставного капитала юридических лиц районного бюджета на 2017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69"/>
        <w:gridCol w:w="1369"/>
        <w:gridCol w:w="649"/>
        <w:gridCol w:w="4264"/>
        <w:gridCol w:w="29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"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Наменование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710488,1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2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439281,5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435281,5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404407,5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 и реконструкция имеющихся объектов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404407,5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83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4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5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143737,6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143737,6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143737,6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