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6996" w14:textId="3f06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поощрения граждан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30 ноября 2017 года № 389. Зарегистрировано Департаментом юстиции Кызылординской области 13 декабря 2017 года № 6069.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Гриф согласования - в редакции постановления акимата Жанакорганского района Кызылординской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поощрении, а также размер денежного вознаграждения граждан, участвующих в обеспечении общественного порядка в Жанакорганском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Отделом полиции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Департамента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 Министерства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"30" ноября года № 389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поощрении, а также размер денежного вознаграждения граждан, участвующих в обеспечении общественного порядка в Жанакорганском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Жанакорганского районного акимата Кызылординской области от 22.08.2019 </w:t>
      </w:r>
      <w:r>
        <w:rPr>
          <w:rFonts w:ascii="Times New Roman"/>
          <w:b w:val="false"/>
          <w:i w:val="false"/>
          <w:color w:val="ff0000"/>
          <w:sz w:val="28"/>
        </w:rPr>
        <w:t>№ 864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поощрения граждан, участвующих в обеспечении общественного порядка: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способствовавших предупреждению и пресечению преступлений, рассматриваются районной комиссией по поощрению граждан, участвующих в обеспечении общественного порядка (далее – Комиссия) создаваемой акиматом Жанакорганского района.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вносятся государственным учреждением "Отдел полиции Жанакорганского района Департамента полиции Кызылординской области Министерства внутренних дел Республики Казахстан" (далее – Отдел полиции).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включаются представители районных местных представительных и исполнительных органов, отдела полиции.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принятое комиссией, а для выплаты поощрения – приказ начальника отдела полиции согласно решению, принятому комиссией.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поощрения гражданам, участвующих в обеспечение общественного порядка осуществляется отделом полиции в торжественной обстановке.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денежного вознаграждения устанавливается комиссией с учетом внесенного поощряемым вклада в обеспечение общественного порядка и объема ущерба, который мог бы быть нанесен в результате противоправного действия, которое было пресечено им или с его участием, и не превышает, как правило, 10-кратного месячного расчетного показателя.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денежного вознаграждения производится за счет средств областного бюджета отделом полиции, внесшим представление к поощрению.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