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f34b" w14:textId="9c2f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единных ставок фиксировного налога для всех налогоплательшиков, осуществляющих дятельность на территории Жанакорганского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декабря 2017 года № 05-16/182. Зарегистрировано Департаментом юстиции Кызылординской области 15 декабря 2017 года № 6080. Утратило силу решением Жанакорганского районного маслихата Кызылординской области от 23 апреля 2018 года №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 Утратило силу решением Жанакорганского районного маслихата Кызылординской области от 23.04.2018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и Кодекса Республики Казахстан от 10 декабря 2008 года "О налогах и других обязательных платежах в бюджет" (Налоговый Кодекс)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Жанакорганского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ХVІІ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 "Управление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Жанакорганскому району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 Кызылординской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Ж.Талас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"11"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Жанакорганского районного маслихата от 11 декабря 2017 года №05-16/182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Единные ставки фиксированного налога для всех налогоплательщиков, осуществляющих деятельность на территории Жанакорганского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5896"/>
        <w:gridCol w:w="4951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Единные ставки фиксированного налога (в месячных рас четных показателях)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автомат без выигрыша, предназначенный для проведения игры с одним играком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выгрыша, предназначенный для проведения игры с участием более одного игрока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Персональный комьпютер, используемый для проведения игры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