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a14" w14:textId="6191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2017 года № 05-16/191. Зарегистрировано Департаментом юстиции Кызылординской области 11 января 2018 года № 6145. Утратило силу решением Жанакорганского районного маслихата Кызылординской области от 20 декабря 2024 года № 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Жанакорганского районного маслихата от "26" декабря 2017 года № 05-16/191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Жанакорганском районе,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Жанакорганского района" (далее - уполномоченный орган).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отделы Жанакорганского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настоящего Порядка, работник Отдела выдает расписку об отказе в приеме документов.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100 киловатт;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150 киловатт.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- 10 килограмм;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- 20 килограмм.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Подключенные к газопроводу природного газа: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 – 20 метр куб;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40 метр куб.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 на отопительный сезон (на 1 месяц):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 (уголь): за октябрь, ноябрь месяцы по 500 килограммов, за декабрь, январь, февраль месяцы по 1000 килограммов, за март, апрель месяцы по 500 килограммов; подключенные к газопроводу природного газа: за октябрь, ноябрь месяцы по 300 метр куб, за декабрь, январь, февраль месяцы по 500 метр куб, за март, апрель месяцы по 300 метр куб.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решеню Жанакорганского районного маслихата от 26 декабря 2017 года №05-16/191 </w:t>
            </w:r>
          </w:p>
        </w:tc>
      </w:tr>
    </w:tbl>
    <w:bookmarkStart w:name="z4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Жанакорганского районного маслихата от 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 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4327, опубликовано в газете "Жаңақорған тынысы" от 13 октября 2012 года);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Жанакорганского районного маслихата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 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Жанакорганского районного маслихата от 7сентября 2012 года №73 "Об утверждении Правил предоставления жилищной помощи" (зарегистрировано в Реестре государственной регистрации нормативных правовых актов за номером 4661, опубликовано в газете "Жаңақорған тынысы" от 7 июня 2014 года);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Жанакорганского районного маслихата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 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Жанакорганского районного маслихата от 7 сентября 2012 года №73 "Об утверждении Правил предоставления жилищной помощи" (зарегистрировано в Реестре государственной регистрации нормативных правовых актов за номером 4996, опубликовано в газете "Жаңақорған тынысы" от 3 июня 2015 года).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