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5774" w14:textId="6545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Шалхия Жанакорганского района Кызылординской области от 31 июля 2017 года N 49. Зарегистрировано Департаментом юстиции Кызылординской области 4 сентября 2017 года N 5952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декабря 1993 года "Об административно-территориальном устройстве Республики Казахстан" и заключением областной ономастической комиссии от 26 апреля 2017 года №1, аким поселка Шалхия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улице "Дирмен" в селе Куттыкожа поселка Шалхия Жанакорганского района имя "Абила Нурбаева".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Шалхия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