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1cc7" w14:textId="d7a1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Суттикудук Жанакорганского района Кызылординской области от 17 июля 2017 года № 18. Зарегистрировано в Департаменте юстиции Кызылординской области 25 июля 2017 года за № 5908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Кызылординской областной ономастической комиссии от 26 апреля 2017 года №1, аким сельского округа Суттикудук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безымянной улице села Суттикудук сельского округа Суттикудук Жанакорганского района имя "Шуакбая Торгаева".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