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5415" w14:textId="7b85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Аккорган Жанакорганского района Кызылординской области от 21 августа 2017 года N 3. Зарегистрировано Департаментом юстиции Кызылординской области 7 сентября 2017 года N 5956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заключением Областной ономастической комиссии № 1 от 26 апреля 2017 года, аким сельского округа Аккорган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Тугискен, сельского округа Аккорган: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"Женистин 30 жылдыгы" имя "Нуртая Палымбетова";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"Каршыгалык" имя "Елеусиз Тореева";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улице, расположенной параллельно улице "Кадир Тагаева" имя "Аманкул Болтаевой".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