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068e" w14:textId="85b0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“Б” местных исполнительных органов Сырдарьинского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29 марта 2017 года № 84. Зарегистрировано Департаментом юстиции Кызылординской области 3 мая 2017 года № 5822. Утратило силу постановлением Сырдарьинского районного акимата Кызылординской области от 6 марта 2018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Сырдарьинского районного акимата Кызылординской области от 06.03.2018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(зарегистрировано в Реестре государственной регистрации нормативных правовых актов за № 14637)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“Б” местных исполнительных органов Сырдарьинского района.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Сырдарьинского района от 3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методики оценки деятельности административных государственных служащих корпуса “Б” местных исполнительных органов Сырдарьинского района” (зарегистрировано в Реестре государственной регистрации нормативных правовых актов за № 5462, опубликовано 20 апреля 2016 года в газете “Тіршілік тынысы”).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коммунального государственного учреждения “Аппарат акима Сырдарьинского района”.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“29” марта 2017 года № 84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местных исполнительных органов Сырдарьинского района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“Б” местных исполнительных органов Сырдарьинского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и определяет алгоритм оценки деятельности административных государственных служащих корпуса “Б” (далее – служащий корпуса “Б”) местных исполнительных органов Сырдарьинского района (далее – исполнительные органы).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служащего корпуса “Б” (далее – оценка) проводится для определения эффективности и качества его работы.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“Б” на занимаемой должности: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“Б”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“Б”, находящееся в социальном отпуске либо периоде временной нетрудоспособности, проходит оценку в течение 5 рабочих дней после выхода на работу.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“Б” должностных обязанностей.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“Б” является лицо, которому данный служащий подчинен согласно должностной инструкции.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оценка проводится акимом района, либо по его уполномочию одним из его заместителей.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“Б” за отчетные кварталы;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“Б”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“Б”, создается Комиссия по оценке, рабочим органом которой является служба управления персоналом.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“Б”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“Б” на должность после срока, указанного в пункте 10 настоящей Методики, индивидуальный план работы служащего корпуса “Б”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“Б”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“Б”.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“Б”,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определяются исполнительными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исполнительных органов документы и мероприятия.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“Б” непосредственным руководителем присваиваются в соответствии с утвержденной шкалой от “+1” до “+5” баллов.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документов на контроле,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“Б”.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служебной этики.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“Б”.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“Б” выставляются штрафные баллы в размере “-2” балла за каждый факт нарушения.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“Б”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“Б”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“Б”.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“Б”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“Б” в произвольной форме составляется акт об отказе от ознакомления.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“Б” вычисляется непосредственным руководителем по следующей формуле: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“неудовлетворительно”, от 80 до 105 (включительно) баллов – “удовлетворительно”, от 106 до 130 (включительно) баллов – “эффективно”, свыше 130 баллов – “превосходно”.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“Б”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 - 2 балла;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“Б”.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“Б”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“Б” в произвольной форме составляется акт об отказе от ознакомления.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“Б”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“неудовлетворительно” (менее 80 баллов) присваиваются 2 балла;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“удовлетворительно” (от 80 до 105 баллов) – 3 балла;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“эффективно” (от 106 до 130 (включительно) баллов) – 4 балла;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“превосходно” (свыше 130 баллов) – 5 баллов;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 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“неудовлетворительно”, от 3 до 3,9 баллов – “удовлетворительно”, от 4 до 4,9 баллов – “эффективно”, 5 баллов – “превосходно”.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оценке рассмотрению результатов оценки в соответствии с графиком, согласованным с председателем Комиссии по оценке.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“Б”;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“Б” с результатами оценки в течение двух рабочих дней со дня ее завершения.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“Б” с результатами оценки осуществляется в письменной или электронной форме.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“Б”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 корпуса “Б” в уполномоченном органе по делам государственной службы или его территориальном подразделении осуществляется в течение десяти рабочих дней со дня вынесения решения.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территориальное подразделения в течение десяти рабочих дней со дня поступления жалобы служащего корпуса “Б” осуществляет ее рассмотрение и в случаях обнаружения нарушений установленного законодательством порядка проведения оценки рекомендует исполнительному органу отменить решение Комиссии по оценке.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исполнительным органам в течение двух недель в уполномоченный орган по делам государственной службы или его территориальное подразделение.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“Б” вправе обжаловать результаты оценки в суде.</w:t>
      </w:r>
    </w:p>
    <w:bookmarkEnd w:id="97"/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“Б” с результатами оценки “превосходно” и “эффективно”.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“Б” проводится по направлению, по которому деятельность служащего корпуса “Б” по итогам годовой оценки признана неудовлетворительной.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“Б” направляется на курсы повышения квалификации в течение трех месяцев после утверждения Комиссии по оценки результатов годовой оценки его деятельности.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“Б”, получивший оценку “неудовлетворительно”,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“Б” по итогам двух лет подряд со значением “неудовлетворительно” являются основанием для принятия решения о понижении его в должности. При отсутствии любой вакантной нижестоящей должности служащий корпуса “Б” увольняется в порядке, установленном законодательством.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“Б”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“Б”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Сырдарьинского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“Б”</w:t>
      </w:r>
    </w:p>
    <w:bookmarkEnd w:id="106"/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год</w:t>
      </w:r>
    </w:p>
    <w:bookmarkEnd w:id="107"/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(период, на который составляется индивидуальный план)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4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5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6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0"/>
        <w:gridCol w:w="6350"/>
      </w:tblGrid>
      <w:tr>
        <w:trPr>
          <w:trHeight w:val="3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1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“Б”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Сырдарьинского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2"/>
    <w:bookmarkStart w:name="z14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 квартал ____ года</w:t>
      </w:r>
    </w:p>
    <w:bookmarkEnd w:id="123"/>
    <w:bookmarkStart w:name="z14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служащего:_______________________________________________ 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734"/>
        <w:gridCol w:w="1734"/>
        <w:gridCol w:w="1735"/>
        <w:gridCol w:w="1735"/>
        <w:gridCol w:w="1735"/>
        <w:gridCol w:w="1735"/>
        <w:gridCol w:w="684"/>
      </w:tblGrid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 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 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 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 ______</w:t>
            </w:r>
          </w:p>
          <w:bookmarkEnd w:id="135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“Б”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Сырдарьинского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7"/>
    <w:bookmarkStart w:name="z17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38"/>
    <w:bookmarkStart w:name="z17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39"/>
    <w:bookmarkStart w:name="z1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</w:t>
      </w:r>
    </w:p>
    <w:bookmarkEnd w:id="140"/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служащего:_______________________________________________ </w:t>
      </w:r>
    </w:p>
    <w:bookmarkEnd w:id="141"/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</w:t>
      </w:r>
    </w:p>
    <w:bookmarkEnd w:id="142"/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</w:t>
      </w:r>
    </w:p>
    <w:bookmarkEnd w:id="143"/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45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6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7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8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9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0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“Б”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Сырдарьинского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2"/>
    <w:bookmarkStart w:name="z20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3"/>
    <w:bookmarkStart w:name="z20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54"/>
    <w:bookmarkStart w:name="z20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5"/>
    <w:bookmarkStart w:name="z20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5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63"/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4"/>
    <w:bookmarkStart w:name="z2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5"/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6"/>
    <w:bookmarkStart w:name="z2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7"/>
    <w:bookmarkStart w:name="z2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8"/>
    <w:bookmarkStart w:name="z2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169"/>
    <w:bookmarkStart w:name="z21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