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32187" w14:textId="89321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Сырдарьинского районного акимата Кызылординской области от 20 апреля 2017 года № 109. Зарегистрировано Департаментом юстиции Кызылординской области 3 мая 2017 года № 5824. Утратило силу постановлением Сырдарьинского районного акимата Кызылординской области от 7 сентября 2017 года № 197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Сырдарьинского районного акимата Кызылординской области от 07.09.2017 </w:t>
      </w:r>
      <w:r>
        <w:rPr>
          <w:rFonts w:ascii="Times New Roman"/>
          <w:b w:val="false"/>
          <w:i w:val="false"/>
          <w:color w:val="ff0000"/>
          <w:sz w:val="28"/>
        </w:rPr>
        <w:t>№ 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Сырдарьинского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подушевого финансирования и родительской платы по Сырдарьинскому району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Коммунальное государственное учреждение "Сырдарьинский районный отдел образования" в установленном законодательством порядке принять меры, вытекающие из настоящего постановления.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Сырдарьинского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Казантаев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Сырдарьинского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2017 года № 109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по Сырдарьинскому району на 2017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1112"/>
        <w:gridCol w:w="944"/>
        <w:gridCol w:w="1112"/>
        <w:gridCol w:w="1112"/>
        <w:gridCol w:w="987"/>
        <w:gridCol w:w="863"/>
        <w:gridCol w:w="1441"/>
        <w:gridCol w:w="1441"/>
        <w:gridCol w:w="863"/>
        <w:gridCol w:w="988"/>
        <w:gridCol w:w="989"/>
      </w:tblGrid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6"/>
        </w:tc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Административно-территориальное расположение организации дошкольного воспитан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ия и обучения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 центр с полным днем пребыва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самостоятельный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самостоят ельный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при школе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при школе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 центр с полным днем пребыва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самостоятельный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самостоят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ельный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Сырдаринский район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2724"/>
        <w:gridCol w:w="2724"/>
        <w:gridCol w:w="2419"/>
        <w:gridCol w:w="24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</w:p>
          <w:bookmarkEnd w:id="9"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  <w:bookmarkEnd w:id="10"/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самостоятельный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самостоятельный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шестикратного месячного расчетного показателя</w:t>
            </w:r>
          </w:p>
          <w:bookmarkEnd w:id="11"/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десятикратного месячного расчетного показателя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