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ac3c" w14:textId="8e9a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Сырдарьинского района от 22 мая 2017 года №133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20 декабря 2017 года № 319. Зарегистрировано Департаментом юстиции Кызылординской области 28 декабря 2017 года № 6105. Утратило силу постановлением Сырдарьинского районного акимата Кызылординской области от 19 февраля 2018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19.02.2018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Сырдарьинского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22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за №5873 и опубликовано 16 июня 2017 года в Эталонном контрольном банке нормативных правовых актов Республики Казахстан)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Сырдарьинского района.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Сырдарьинского района от "22" мая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Сырдарьинского района от "20" декабря 2017 года № 319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5646"/>
        <w:gridCol w:w="1576"/>
        <w:gridCol w:w="2407"/>
        <w:gridCol w:w="1924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 от списочной численности работников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(человек)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коммунальное государственное учреждения "отдел ветеринарии Сырдарьинского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"Сырдарьинская центральная районная больница с амбулаторно -поликлинической услугой" управления здравоохранения Кызылординской области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"Сырдарьинская районная детско - юношеская спортивная школа №12 отдела физической культуры и спорта Сырдарьинского района"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"Сырдарьинский районный противотуберкулезный диспансер" управления здравоохранения Кызылординской области"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Сырдарьинского района от "22" мая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Сырдарьинского района от "20" декабря 2017 года № 319 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843"/>
        <w:gridCol w:w="1631"/>
        <w:gridCol w:w="2061"/>
        <w:gridCol w:w="1992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списочной численности работников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(человек)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коммунальное государственное учреждения "отдел ветеринарии Сырдарьинского района"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на праве хозяйственного ведения "Сырдарьинская центральная районная больница с амбулаторно -поликлинической услугой" управления здравоохранения Кызылординской области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"Сырдарьинская районная детско - юношеская спортивная школа №12 отдела физической культуры и спорта Сырдарьинского района"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"Сырдарьинский районный противотуберкулезный диспансер" управления здравоохранения Кызылординской области"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Сырдарьинского района от "22" мая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Сырдарьинского района от "20" декабря 2017 года № 319 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5251"/>
        <w:gridCol w:w="1670"/>
        <w:gridCol w:w="2111"/>
        <w:gridCol w:w="2039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списочной численности работников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(человек)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35 имени Исы Токтыбаева"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№36 имени Абдильды Тажибаева"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№37"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 лицей №42 имени К.Баймаганбетова"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№44"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126"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№129 имени А.Жамишева"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№130 имени Абая"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131 имени Талгат Козыбаева"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№132 имени Т.Айтбаева"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№135 имени А.Токмаганбетова"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№137" Сырдарьиснкого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№139"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№147"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№174"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№191"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"/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№210 имени О.Абилпаттаева" Сырдарьинского районного отдела образования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