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782" w14:textId="dd7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24 января 2017 года № 1004. Зарегистрировано Департаментом юстиции Кызылординской области 26 января 2017 года № 5705. Утратило силу постановлением акимата Шиелийского района Кызылординской области от 14 сентября 2017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 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подушевого финансирования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Шиелийского района Есмаханова. 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отношения, возникшие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2017 года № 1004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700"/>
        <w:gridCol w:w="824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2017 года № 1004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98"/>
        <w:gridCol w:w="801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 /частный )</w:t>
            </w:r>
          </w:p>
        </w:tc>
      </w:tr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2017 года № 1004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3947"/>
        <w:gridCol w:w="6702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государственных дошкольных организациях в месяц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