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56a80" w14:textId="1156a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“Б” местных исполнительных органов Шиелийского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Шиелийского района Кызылординской области от 3 марта 2017 года №1060. Зарегистрировано Департаментом юстиции Кызылординской области 11 апреля 2017 года № 5784. Утратило силу постановлением акимата Шиелийского района Кызылординской области от 19 марта 2018 года № 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Шиелийского района Кызылординской области от 19.03.2018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“О государственной службе Республики Казахстан” и приказом Председателя Агентства Республики Казахстан по делам государственной службы и противодействию коррупции от 29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некоторых вопросах оценки деятельности административных государственных служащих” (зарегистрированный в Реестре государственной регистрации нормативных правовых актов за № 14637) акимат Шиелийского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служаших корпуса “Б” местных исполнительных органов Шиелийского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Исполнительным органам, финансируемым из бюджета района,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коммунальное государственное учреждение “Аппарат акима Шиелийского района” акимата Шиелийского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постановление акимата Шиелийского района от 5 мая 2016 года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методики оценки деятельности административных государственных служащих корпуса “Б” местных исполнительных органов Шиелийского района” (зарегистрированный в Реестре государственной регистрации нормативных правовых актов за № 5510, опубликован 25 мая 2016 года в газете “Өскен Өңір” и 17 июня 2016 года информационно-правовой системе “Әділет”).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Шиелийского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"03" марта 2017 года № 1060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Шиелийского района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Шиелийского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приказом Председателя Агентства Республики Казахстан по делам государственной службы и противодействию коррупции от 29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(зарегистрированный в Реестре государственной регистрации нормативных прововых актов за № 14637) и определяет алгоритм оценки деятельности административных государственных служащих корпуса "Б" (далее – служащий корпуса "Б") местных исполнительных органов Шиелийского района (далее – исполнительные органы).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служащего корпуса "Б" (далее – оценка) проводится для определения эффективности и качества их работы.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"Б", находящееся в социальном отпуске либо периоде временной нетрудоспособности, проходит оценку в течение 5 рабочих дней после выхода на работу.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должностной инструкции.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районных исполнительных органов, финансируемых из местного бюджета, оценка проводится акимом района, либо по его уполномочию одним из его заместителей.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служба управления персоналом.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по оценке является решающим.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служащего корпуса "Б" на должность после срока, указанного в пункте 10 настоящей Методики,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4"/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должностных обязанностей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деятельности, определяются исполнительными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исполнительных органов документы и мероприятия.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документов на контроле,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служебной этики.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9"/>
    <w:bookmarkStart w:name="z6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оценка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 - 2 балла;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пункте 27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80"/>
    <w:bookmarkStart w:name="z8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Служба управления персоналом обеспечивает проведение заседания Комиссии по оценке рассмотрению результатов оценки в соответствии с графиком, согласованным с председателем Комиссии по оценке.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по оценке следующие документы: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оценке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по оценке рассматривает результаты квартальных и годовой оценки и принимает одно из следующих решений: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по оценке корректирует оценку с соответствующим пояснением в протоколе.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по оценке хранятся в службе управления персоналом.</w:t>
      </w:r>
    </w:p>
    <w:bookmarkEnd w:id="94"/>
    <w:bookmarkStart w:name="z10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по оценке служащим корпуса "Б" в уполномоченном органе по делам государственной службы или его территориальном подразделении осуществляется в течение десяти рабочих дней со дня вынесения решения.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территориальное подразделения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исполнительному органу отменить решение Комиссии по оценке.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исполнительным органам в течение двух недель в уполномоченный орган по делам государственной службы или его территориальное подразделение.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9"/>
    <w:bookmarkStart w:name="z10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решений по результатам оценки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Комиссии по оценки результатов годовой оценки его деятельности.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 местных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 Шиелийского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0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</w:p>
    <w:bookmarkEnd w:id="108"/>
    <w:bookmarkStart w:name="z121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административного государственного служащего корпуса "Б"</w:t>
      </w:r>
    </w:p>
    <w:bookmarkEnd w:id="109"/>
    <w:bookmarkStart w:name="z122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 год</w:t>
      </w:r>
    </w:p>
    <w:bookmarkEnd w:id="110"/>
    <w:bookmarkStart w:name="z123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(период, на который составляется индивидуальный план)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 _________________________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0"/>
        <w:gridCol w:w="5382"/>
        <w:gridCol w:w="2498"/>
      </w:tblGrid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15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16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17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18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19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 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0"/>
        <w:gridCol w:w="6350"/>
      </w:tblGrid>
      <w:tr>
        <w:trPr>
          <w:trHeight w:val="30" w:hRule="atLeast"/>
        </w:trPr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23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24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 местных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 Шиелийского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8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5"/>
    <w:bookmarkStart w:name="z149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 квартал ____ года</w:t>
      </w:r>
    </w:p>
    <w:bookmarkEnd w:id="126"/>
    <w:bookmarkStart w:name="z150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период)</w:t>
      </w:r>
    </w:p>
    <w:bookmarkEnd w:id="127"/>
    <w:bookmarkStart w:name="z15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</w:t>
      </w:r>
    </w:p>
    <w:bookmarkEnd w:id="128"/>
    <w:bookmarkStart w:name="z15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оцениваемого служащего: </w:t>
      </w:r>
    </w:p>
    <w:bookmarkEnd w:id="129"/>
    <w:bookmarkStart w:name="z15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30"/>
    <w:bookmarkStart w:name="z15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45"/>
        <w:gridCol w:w="2127"/>
        <w:gridCol w:w="2128"/>
        <w:gridCol w:w="1577"/>
        <w:gridCol w:w="1579"/>
        <w:gridCol w:w="1579"/>
        <w:gridCol w:w="1579"/>
        <w:gridCol w:w="251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 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исполнитель ской дисциплины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дисципли ны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исполнитель ской дисциплины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дисципли 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3"/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4"/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35"/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3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 местных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 Шиелийского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4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9"/>
    <w:bookmarkStart w:name="z175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 год</w:t>
      </w:r>
    </w:p>
    <w:bookmarkEnd w:id="140"/>
    <w:bookmarkStart w:name="z176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год)</w:t>
      </w:r>
    </w:p>
    <w:bookmarkEnd w:id="141"/>
    <w:bookmarkStart w:name="z17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</w:t>
      </w:r>
    </w:p>
    <w:bookmarkEnd w:id="142"/>
    <w:bookmarkStart w:name="z17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оцениваемого служащего: </w:t>
      </w:r>
    </w:p>
    <w:bookmarkEnd w:id="143"/>
    <w:bookmarkStart w:name="z17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44"/>
    <w:bookmarkStart w:name="z18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1194"/>
        <w:gridCol w:w="3409"/>
        <w:gridCol w:w="1713"/>
        <w:gridCol w:w="1749"/>
        <w:gridCol w:w="1450"/>
        <w:gridCol w:w="1451"/>
        <w:gridCol w:w="1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6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47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8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49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50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52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 местных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 Шиелийского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9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3"/>
    <w:bookmarkStart w:name="z200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</w:t>
      </w:r>
    </w:p>
    <w:bookmarkEnd w:id="154"/>
    <w:bookmarkStart w:name="z201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(наименование государственного органа)</w:t>
      </w:r>
    </w:p>
    <w:bookmarkEnd w:id="155"/>
    <w:bookmarkStart w:name="z202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</w:t>
      </w:r>
    </w:p>
    <w:bookmarkEnd w:id="156"/>
    <w:bookmarkStart w:name="z203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(вид оценки: квартальная/годовая и оцениваемый период (квартал и (или) год)</w:t>
      </w:r>
    </w:p>
    <w:bookmarkEnd w:id="157"/>
    <w:bookmarkStart w:name="z20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59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  <w:bookmarkEnd w:id="160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1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2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63"/>
    <w:bookmarkStart w:name="z21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164"/>
    <w:bookmarkStart w:name="z21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65"/>
    <w:bookmarkStart w:name="z21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66"/>
    <w:bookmarkStart w:name="z21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67"/>
    <w:bookmarkStart w:name="z21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68"/>
    <w:bookmarkStart w:name="z21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69"/>
    <w:bookmarkStart w:name="z21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 Дата: ___________</w:t>
      </w:r>
    </w:p>
    <w:bookmarkEnd w:id="170"/>
    <w:bookmarkStart w:name="z21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