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eba" w14:textId="872f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14 сентября 2017 года № 1189. Зарегистрировано Департаментом юстиции Кызылординской области 27 сентября 2017 года № 5974.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Шиелийскому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Шиелийского района от 24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1004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за № 5705, опубликовано 04 февраля 2017 года в газете "Өскен-өңір" и 23 февраля 2017 года в эталонном контрольном банке нормативных правовых актов Республики Казахстан).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Шиелийского района Есмаханова.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от "22" сентября 2017 года № 1189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на дошкольное воспитание и обучение, размер родительской платы по Шиелийскому району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366"/>
        <w:gridCol w:w="1464"/>
        <w:gridCol w:w="1160"/>
        <w:gridCol w:w="550"/>
        <w:gridCol w:w="550"/>
        <w:gridCol w:w="550"/>
        <w:gridCol w:w="1772"/>
        <w:gridCol w:w="1772"/>
        <w:gridCol w:w="855"/>
        <w:gridCol w:w="855"/>
        <w:gridCol w:w="856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 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 пребывания при школе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пребывания при школе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