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6e4d" w14:textId="8fc6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Шиелийского района Кызылординской области от 22 сентября 2017 года № 50. Зарегистрировано Департаментом юстиции Кызылординской области 10 октября 2017 года № 5987. Утратило силу решением акима Шиелийского района Кызылординской области от 7 ноября 2018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Шиелийского района Кызылординской области от 07.11.2018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Шиелийского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Шиелийскому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коммунального государственного учреждения "Аппарат акима Шиелийского района" Кульбаеву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2"/>
        <w:gridCol w:w="4188"/>
      </w:tblGrid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комиссии____________М. Дулатов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"22" сентября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Шиелийского района от "22" сентября 2017 года № 50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Шиелийскому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1141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избирательного участка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№267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М.Шокай; 14 и 15 железнодорожные разъезды; село Актоган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№268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1-Мая; 16 железнодорожный разъезд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№269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Бирлестик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№270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Майлытогай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Тартогай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Когалы; пограничная застава "Космаман" военной части №2019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№274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Байгакум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№275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Жолек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№276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№277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№278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Ы.Жахаев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№279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Жансейит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№280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Жанатурмыс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Актоган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Теликоль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№284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с 1 по 73 включительно нечетной стороны и с 2 по 66 включительно четной стороны улицы Аль-Фараби; улицы К.Ботабаев, М.Умирбеков, Д.Нысанбаев, А.Оспанов, А.Бижанов, Досбол датка, Толе би; дома, расположенные в четной стороне улицы Агыбай батыра; дома с 1 по 25 включительно нечетной стороны и с 2 по 20 включительно четной стороны улицы С.Каримбаева; дома с 1 по 39 включительно нечетной стороны и с 2 по 44 включительно четной стороны улицы Будабая; дома с 1 по 41 включительно нечетногй стороны и с 2 по 46 включительно четной стороны улицы Абая; дома с 2 по 42 включительно четной стороны улицы Т.Жургенова; дома, расположенные в нечетной стороне улицы М.Шокай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№285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с 1 по 59 включительно нечетной стороны улицы Ы.Жахаева; начиная с дома 17 нечетной стороны и начиная с дома 8 четной стороны до конца улицы С.Сейфуллина, начиная с дома 22 четной стороны и начиная с дома 27 нечетной стороны до конца улицы Каримбаева, начиная с дома 46 четной стороны и начиная с дома 41 нечетной стороны до конца улицы Будабай; тупик Будабай, начиная с дома 48 четной стороны и начиная с дома 43 нечетной стороны до конца улицы Абая, начиная с дома 42 четной стороны и начиная дома с 23 нечетной стороны до конца Т.Жургенова, тупик 2-й Т.Жургенова, улицы Т.Рыскулов, Д.Шыныбеков, Ким Ман Сан, Желтоксан, Абылайхан, Богенбай батыр, Алтынбеков, Байсеитова; дома, расположенные в четной стороне улицы М.Шокай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№286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с 1 по 15 включительно нечетной стороны и с 2 по 6 включительно четной стороны улицы С.Сейфуллина; нечетная сторона улицы Есабыз; дома с 2 по 78 включительно четной стороны улицы Ы.Жахаева; улицы Даулеткерей, А.Молдагулова, С.Сейтенов, А.Аскаров, К.Казантаев, С.Алпамышев, Ә.Палмухамедов, Е.Абдиев, А.Тажибаев, Ш.Уалиханов; дома с 1 по 47 включительно нечетной стороны и с 2 по 42 включительно четной стороны улицы Жамбыл; дома с 1 по 117 включительно нечетной стороны и с 2 по 72 включительно четной стороны улицы А.Байтурсынова; дома с 1 по 45 включительно нечетной стороны и с 2 по 22 включительно четной стороны улицы К.А.Яссауи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№287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дома 80 четной стороны и начиная с дома 61 нечетной стороны до конца улицы Ы.Жахаева; улицы Т.Токтаров, Д.Тайманов, И.Есенберлин, Ж.Саин, Б.Момышулы, Ө.Жаримбетов, М.Каратаев, Т.Изтлеуов, Жаназар батыр, Таттимбет, О.Жаленов, М.Ауезов, Палымша, Б.Майлин; микрорайон "Береке"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№288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"Көкшокы", "Арай"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№289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дома 36 четной стороны и начиная с дома 37 нечетной стороны до конца улицы Шакарим; улицы Бала би, Т.Шопашев; тупик Т.Шопашева; улицы А.Есенбаева, Казыбек би; тупик Казыбек би; улицы Р.Нурекеев, Ж.Аймауытов, тупик Ж.Аймауытова, улицы И.Панфилов, Д.Нурпеисова, К.Жубанов; дома, расположенные в нечетной стороне улицы Агыбай батыра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№290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с 2 по 34 включительно четной стороны и с 1 по 35 включительно нечетной стороны улицы Шакарим; улицы Кабанбай батыр, М.Маметова, М.Болтекейулы, Курмангазы, Иманжусип, тупик Иманжусип, улицы М.Дулатов, М.Жумабаев, К.Сатбаев, М.Сыздыков, Г.Ковтунов, М.Калдыбаев, А.Коныратбаев, Г.Мусрепов, Амангелды, А.Токмаганбетов, А.Боранов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государственного коммунального казенного предприятия "Шиелийская центральная районная больница с Амбулаторно-поликлинической услугой"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дома 68 четной стороны и начиная с дома 75 нечетной стороны до конца улицы Аль-Фараби; улицы Ж.Конаев, К.Жайлыбаев, Е.Есенгелдиев, А.Исмаил, К.Нуртазаев; начиная с дома 1 по 21 вқлючительно нечетной стороны улицы Т.Жургенова; 1-ый тупик Т.Жургенова; микрорайон "Ак Орда"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дома 47 нечетной стороны и начиная с дома 24 четной стороны до конца улицы К.А.Яссауи; дома, расположенные в четной стороне улицы Есабыз; начиная с дома 49 нечетной стороны и начиная с дома 44 четной стороны до конца улицы Жамбыл; начиная с дома 119 нечетной стороны и начиная с дома 74 четной стороны до конца улицы А.Байтурсынова; улицы Ы.Алтынсарин, Айтеке би, А.Айтенов, М.Молдыстамов,Ю.Гагарин, Бухар жырау, А.Шилманов, Д.Смаилов, Г.Муратбаев; тупик Г.Муратбаев; микрорайон "Байтерек"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№294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"Шугыла"; улицы К.Насыров, К.Абдыкадыров, С.Муканов, Кажымукан, Б.Паримбетов, Ж.Молдагалиев, Б.Оразов, Н.Бекежанов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№295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Жуантобе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№296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Бестам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№297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№298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Кердели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№299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Жиделиарык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№300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Тонкерис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Гигант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Каргалы; пограничная застава "Далакудык" военной части №2019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