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510d" w14:textId="f635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5 октября 2017 года № 1201. Зарегистрировано Департаментом юстиции Кызылординской области 17 октября 2017 года № 5996.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Шиелийском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учереждения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________________С. Токтыбаев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“___” ____________2017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5 октября 2017 года № 1201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 поощрений, а также размер денежного вознаграждения граждан, участвующих в обеспечении общественного порядка в Шиелийском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Шиелийского районного акимата Кызылординской области от 12.07.2019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– Комиссия) создаваемой акиматом Шиелийского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Шиелийского района Департамента полиции Кызылординской области Министерства внутренних дел Республики Казахстан" (далее – Отдел полиции).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обеспечение общественного порядка осуществляется отделом полиции в торжественной обстановке.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