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dc2e" w14:textId="da8d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апреля 2014 года № 27/5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2017 года № 17/4. Зарегистрировано Департаментом юстиции Кызылординской области 28 декабря 2017 года № 6097. Утратило силу решением Шиелийского районного маслихата Кызылординской области от 7 августа 2018 года № 27/5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07.08.2018 </w:t>
      </w:r>
      <w:r>
        <w:rPr>
          <w:rFonts w:ascii="Times New Roman"/>
          <w:b w:val="false"/>
          <w:i w:val="false"/>
          <w:color w:val="ff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 27/5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4663, опубликовано в районной газете "Өскен - өңір" от 17 мая 2014 года № 34)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13 декабря 2017 года № 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Шиелийского районного маслихата от 11 апреля 2014 года № 27/5 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разработаны в соответствии с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№ 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"Правилам предоставления жилищной помощи",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Правила оказания жилищной помощии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данной местности, наоплату: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размерое 15 процентов от совокупного дохода семьи (гражданина).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"Шиелийский районный отдел занятости, социальных программ и регистрации актов гражданского состояния" (далее-уполномоченный орган).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Шиелийский районный отдел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Кызылординской области и веб-портал "электронного правительства" www.egov.kz 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обращается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утвержденный приложением 1 Приказа Министра Национальной экономики Республики Казахстан от 9 апреля 2015 года № 319 (зарегистрировано в Реестре государственной регистрации нормативных правовых актов за номером 11015).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 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нижеследующими нормам потребления: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 на 1 месяц: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4-х человек на каждого члена семьи – 70 киловатт;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 –х и более членов – 230 киловатт;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газоснабжение на 1 месяц: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до 4-х членов семьи – 10 килограмм;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 из 4 и более членов – 20 килограмм;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топлива (угля) в отопительный сезон – на каждую семью 0,667 тонны в месяц 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горячая и холодная вода – ежемесячно на 1 человека по тарифу;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– ежемесячно на каждого человека по тарифу;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– ежемесячно на каждого человека по тарифу;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расходы аренды жилья 1,5 месячных показателей на семью в месяц.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 осуществляющие отдельные виды банковской деятельности на лицевые счета получателя жилищной помощи, поставщиков услуг, органов управления объектов кондоминиума и перечисление денежных сумм на счета производится ежемесячно.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