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541d" w14:textId="2225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23 декабря 2016 года №7/2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декабря 2017 года № 18/2. Зарегистрировано Департаментом юстиции Кызылординской области 28 декабря 2017 года № 6098.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5687 от 30 декабря 2016 года, опубликовано в газете "Өскен Өңір" от 10 января 2017 года и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- 12 628 440,4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- 19 087,6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- 38 195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- 10 943 126,8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- 12 762 845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- 352 770,9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- 352 770,9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- 134 405,5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"22" декабря 2017 года №18/2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7 сессии Шиелийского районного маслихата от "23" декабря 2016 года №7/2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12628440,4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6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12762845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977888,5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9076164,9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8263889,9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6388753,5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294713,4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134405,5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10221,8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"22" декабря 2017 года №18/2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"23" декабря 2016 года №7/2 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"22" декабря 2017 года №18/2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Шиелийского районного маслихата от "23" декабря 2016 года №7/2 </w:t>
            </w:r>
          </w:p>
        </w:tc>
      </w:tr>
    </w:tbl>
    <w:bookmarkStart w:name="z3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"22" декабря 2017 года №18/2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Шиелийского районного маслихата от "23" декабря 2016 года №7/2 </w:t>
            </w:r>
          </w:p>
        </w:tc>
      </w:tr>
    </w:tbl>
    <w:bookmarkStart w:name="z3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На­лог на иму­ще­ство фи­зи­че­ских лиц (104102)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На­лог на транс­порт­ные сред­ства с фи­зи­че­ских лиц (104402)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взи­ма­е­мые с юри­ди­че­ских лиц зе­мель­ный уча­сток ко­то­рых рас­по­ло­же­ние в го­ро­де рай­он­но­го зна­че­ние се­ле, по­сел­ке, зе­мель­ный на­лог на зем­ли на­се­лен­ных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транс­потр­ный сред­ства взи­ме­мые с юри­ди­че­ских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0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Байгекум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Иркул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