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4d3" w14:textId="f22f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Бестамского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19/6. Зарегистрировано Департаментом юстиции Кызылординской области 5 января 2018 года № 6121.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Шиелииский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Бестамского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-31 691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-1 522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-30 084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-31 691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29 253 тыс.тенге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№19/6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№19/6 </w:t>
            </w:r>
          </w:p>
        </w:tc>
      </w:tr>
    </w:tbl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№19/6 </w:t>
            </w:r>
          </w:p>
        </w:tc>
      </w:tr>
    </w:tbl>
    <w:bookmarkStart w:name="z13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4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