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1ee" w14:textId="1caf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Гигантского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19/7. Зарегистрировано Департаментом юстиции Кызылординской области 5 января 2018 года № 6122.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Гигантского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-38 085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-2 590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-35 355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-38 085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33 271 тыс. 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№19/7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№19/7 </w:t>
            </w:r>
          </w:p>
        </w:tc>
      </w:tr>
    </w:tbl>
    <w:bookmarkStart w:name="z8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№19/7 </w:t>
            </w:r>
          </w:p>
        </w:tc>
      </w:tr>
    </w:tbl>
    <w:bookmarkStart w:name="z14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8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