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adce" w14:textId="840a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Енбекшинского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2017 года № 19/8. Зарегистрировано Департаментом юстиции Кызылординской области 5 января 2018 года № 6123.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Енбекшинского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- 37 446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налоговым поступлениям - 1 446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неналоговым поступлениям - 103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поступлениям от продажи основного капитала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- 35 897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затраты - 37 446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34/3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субвенций за 2018 год передаваемый из районного бюджета в бюджет сельского округа 27 018 тыс. тенге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"27" декабря 2017 года №19/8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34/3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Шиелийского районного маслихата от "27" декабря 2017 года №19/8 </w:t>
            </w:r>
          </w:p>
        </w:tc>
      </w:tr>
    </w:tbl>
    <w:bookmarkStart w:name="z8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7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Шиелийского районного маслихата от "27" декабря 2017 года №19/8 </w:t>
            </w:r>
          </w:p>
        </w:tc>
      </w:tr>
    </w:tbl>
    <w:bookmarkStart w:name="z14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2020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82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