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c239" w14:textId="378c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Тункерисского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2017 года № 19/15. Зарегистрировано Департаментом юстиции Кызылординской области 5 января 2018 года № 6124.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Тункерисского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- 85 923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- 2 161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- 132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- 83 630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- 85 923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 34/9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2018 год передаваемый из районного бюджета в бюджет сельского округа 73 745 тыс.тенге.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"27" декабря 2017 года №19/15 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Тонкерис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34/9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Шиелийского районного маслихата от "27" декабря 2017 года №19/15 </w:t>
            </w:r>
          </w:p>
        </w:tc>
      </w:tr>
    </w:tbl>
    <w:bookmarkStart w:name="z8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Тонкерис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7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Шиелийского районного маслихата от "27" декабря 2017 года №19/15 </w:t>
            </w:r>
          </w:p>
        </w:tc>
      </w:tr>
    </w:tbl>
    <w:bookmarkStart w:name="z14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Тонкерис на 2020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81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