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cdf5" w14:textId="cc1c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Керделинского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декабря 2017 года № 19/11. Зарегистрировано Департаментом юстиции Кызылординской области 5 января 2018 года № 6125.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Керделинского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- 92 261 тысяч тенге, в том числе: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налоговым поступлениям - 1 948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- 92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- 90 221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- 92 261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28.12.2018 </w:t>
      </w:r>
      <w:r>
        <w:rPr>
          <w:rFonts w:ascii="Times New Roman"/>
          <w:b w:val="false"/>
          <w:i w:val="false"/>
          <w:color w:val="00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Объем субвенций за 2018 год передаваемый из районного бюджета в бюджет сельского округа 80 820 тыс.тенге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Шиелийского районного маслихата от "27" декабря 2017 года №19/11 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2018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2131"/>
        <w:gridCol w:w="4959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Шиелийского районного маслихата от "27" декабря 2017 года №19/11 </w:t>
            </w:r>
          </w:p>
        </w:tc>
      </w:tr>
    </w:tbl>
    <w:bookmarkStart w:name="z8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2019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2316"/>
        <w:gridCol w:w="477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36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Шиелийского районного маслихата от "27" декабря 2017 года №19/11 </w:t>
            </w:r>
          </w:p>
        </w:tc>
      </w:tr>
    </w:tbl>
    <w:bookmarkStart w:name="z14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2020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2316"/>
        <w:gridCol w:w="477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80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