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4f6" w14:textId="e479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Тартугайского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19/14. Зарегистрировано Департаментом юстиции Кызылординской области 9 января 2018 года № 6137.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Тартугайского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- 72 396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- 1 463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- 70 783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- 72 396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2018 год передаваемый из районного бюджета в бюджет сельского округа 59 832 тыс.тенге.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№19/14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№19/14 </w:t>
            </w:r>
          </w:p>
        </w:tc>
      </w:tr>
    </w:tbl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№19/14 </w:t>
            </w:r>
          </w:p>
        </w:tc>
      </w:tr>
    </w:tbl>
    <w:bookmarkStart w:name="z14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