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e2d5" w14:textId="deae2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Сулутобинского сельского округа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27 декабря 2017 года № 19/12. Зарегистрировано Департаментом юстиции Кызылординской области 9 января 2018 года № 6139.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Шиелийский районный маслихат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Сулутобинского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2018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- 97 757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 - 1 802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 - 152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от продажи основного капитала - 0;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поступлениям трансфертов - 95 803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- 97 757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сальдо по операциям с финансовыми активами - 0;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- 0;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Шиелийского районного маслихата Кызылординской области от 28.12.2018 </w:t>
      </w:r>
      <w:r>
        <w:rPr>
          <w:rFonts w:ascii="Times New Roman"/>
          <w:b w:val="false"/>
          <w:i w:val="false"/>
          <w:color w:val="000000"/>
          <w:sz w:val="28"/>
        </w:rPr>
        <w:t>№ 34/6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Объем субвенций за 2018 год передаваемый из районного бюджета в бюджет сельского округа 93 679 тыс. тенге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 и подлежит официальному опубликованию.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Маханбет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Шиелийского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Сыздык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Шиелийского районного маслихата от "27" декабря 2017 года №19/12 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2018 год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Шиелийского районного маслихата Кызылординской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34/6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59"/>
        <w:gridCol w:w="1303"/>
        <w:gridCol w:w="1336"/>
        <w:gridCol w:w="5754"/>
        <w:gridCol w:w="19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28825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2977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Шиелийского районного маслихата от "27" декабря 2017 года №19/12 </w:t>
            </w:r>
          </w:p>
        </w:tc>
      </w:tr>
    </w:tbl>
    <w:bookmarkStart w:name="z9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9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37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84863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4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5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Шиелийского районного маслихата от "27" декабря 2017 года №19/12 </w:t>
            </w:r>
          </w:p>
        </w:tc>
      </w:tr>
    </w:tbl>
    <w:bookmarkStart w:name="z15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Сулутобе на 2020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33"/>
        <w:gridCol w:w="1268"/>
        <w:gridCol w:w="1300"/>
        <w:gridCol w:w="5599"/>
        <w:gridCol w:w="22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  <w:bookmarkEnd w:id="82"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2262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02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31813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3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