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5dcb" w14:textId="642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19/2. Зарегистрировано Департаментом юстиции Кызылординской области 11 января 2018 года № 6148.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Шиелийского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поселка Шиели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- 418 062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- 131 044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- 360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- 286 658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- 418 062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2018 год передаваемый из районного бюджета в бюджет поселка Шиели 154 580 тыс.тенге.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№19/2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№19/2 </w:t>
            </w:r>
          </w:p>
        </w:tc>
      </w:tr>
    </w:tbl>
    <w:bookmarkStart w:name="z8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№19/2 </w:t>
            </w:r>
          </w:p>
        </w:tc>
      </w:tr>
    </w:tbl>
    <w:bookmarkStart w:name="z13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3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