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a900a" w14:textId="91a90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Тонкерис Шиелийского района Кызылординской области от 14 августа 2017 года N 97. Зарегистрировано Департаментом юстиции Кызылординской области 13 сентября 2017 года N 5964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в Республике Казахстан" и заключением областной ономастической комиссии от 26 апреля 2017 года № 1 аким сельского округа Тонкерис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безымянной улице села Шегена Кодаманова сельского округа Тонкерис Шиелийского района имя "Сарсен Алиев".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вводиться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 Тонкерис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Аширбеков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