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f9ef" w14:textId="ca2f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марта 2017 года № 63. Зарегистрировано Департаментом юстиции Мангистауской области 29 марта 2017 года № 3296. Утратило силу постановлением акимата Мангистауской области от 5 марта 2018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(Рзаханов А.К.)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Рзаханова А.К.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04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области, финансируемых из местного бюджета, оценка проводится акимом области либо по его уполномочию одним из его заместителей.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"неудовлетворительно", 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"удовлетворительно",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"эффективно"" (от 106 до 130 (включительно) баллов) – 4 балла,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"неудовлетворительно", 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баллов – "удовлетворительно", 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"эффективно", 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Мангистауской области", областных исполнительных органов, 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Мангистауской области", областных исполнительных органов, 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Мангистауской области", областных исполнительных органов, 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23"/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Мангистауской области", областных исполнительных органов, 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