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ad05" w14:textId="6aaa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областиот 29 июля 2015 года № 213 "Об утверждении регламента государственной услуги "Учет иностранных периодических печатных изданий, распространяемых на территории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марта 2017 года № 44. Зарегистрировано Департаментом юстиции Мангистауской области 29 марта 2017 года № 3299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"Учет иностранных периодических печатных изданий, распространяемых на территории Мангистауской области" (зарегистрирован в реестре государственной регистрации нормативных правовых актов за № 2814, опубликовано в информационно-правовой системе "Әділет" 9 сентября 2015 года и в газете "Огни Мангистау" 12 сентября 2015 года за № 161-162).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внутренней политики Мангистауской области" (Есбергенова З.Т.)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Есбергенова З.Т.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02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