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dd20" w14:textId="090d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на 2017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23 февраля 2017 года № 7/96. Зарегистрировано Департаментом юстиции Мангистауской области 5 апреля 2017 года № 3311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с Приказом исполняющего обязанности Министра сельского хозяйства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платы за пользование водными ресурсами поверхностных источников" (зарегистрирован в Реестре государственной регистрации нормативных правовых актов за № 5675)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ставки платы за пользование водными ресурсами из поверхностных источников на 2017 год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Мангистауского областного маслихата" (главный инспектор Ерболов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"Мангистауская областная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инспекция лесного хозяйства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лесного хозяйства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животного мира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хозяйства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Калжанулы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"23" 02 2017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отдела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республиканского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"Жайык-Каспийская бассейновая инспекция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регулированию использования и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водных ресурсов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ресурсам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хозяйства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Адамбаев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"23" 02 2017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государственного учреждения "Департамент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государственных доходов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области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государственных доходов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Тилегенов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"23" 02 2017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"Департамент экологии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Комитета экологического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контроля Министерства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Сафин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"23" 02 2017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"Управление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Ерсайынулы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"23" 02 2017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Мангистауской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Сагынбаев С.О.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"23" 02 2017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"Управление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Аманбеков С.Х.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"23" 02 2017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7/96 от 23 февраля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2017 год по Мангистауской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2894"/>
        <w:gridCol w:w="3998"/>
        <w:gridCol w:w="4371"/>
      </w:tblGrid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кубических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тонна километр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