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c192" w14:textId="508c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Мангистауской области от 14 августа 2015 года № 252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апреля 2017 года № 87. Зарегистрировано Департаментом юстиции Мангистауской области 24 мая 2017 года № 3359. Утратило силу постановлением акимата Мангистауской области от 9 апреля 2018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09.04.2018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финансов Республики Казахстан от 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№ 14326)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№ 2831, опубликовано в газете "Огни Мангистау" от 3 октября 2015 года (за № 175-176)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заголовок внесено изменение на государственном языке,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пункте 1 внесено изменение на государственном языке, текст на русском языке не изменяется;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 указанным постановлением: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внесено изменение на государственном языке, текст на русском языке не изменяется;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внесено изменение на государственном языке, текст на русском языке не изменяется;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"4-1. Основаниями для отказа в оказании государственной услуги являются: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Казахстан.";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внесено изменение на государственном языке, текст на русском языке не изменяется;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Мангистауской области" (Альбекова М.Б.)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апреля 2017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 24 апреля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Республикой Казахстан прав на имущество негосударственных юридических лиц и физических лиц по договору дарения 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