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7c51" w14:textId="df37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4 ноября 2015 года № 343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мая 2017 года № 103. Зарегистрировано Департаментом юстиции Мангистауской области 14 июня 2017 года № 3375. Утратило силу постановлением акимата Мангистауской области от 27 марта 2020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на основании приказа исполняющего обязанности Министра здравоохранения и социального развития Республики Казахстан от 30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14718)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(зарегистрировано в Реестре государственной регистрации нормативных правовых актов за № 2903, опубликовано 14 декабря 2015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Мангистауской области" (Калмуратова Г.М.)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Ильмуханбетову Ш.Л.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05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мая 2017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2015 года № 343</w:t>
            </w:r>
          </w:p>
        </w:tc>
      </w:tr>
    </w:tbl>
    <w:bookmarkStart w:name="z1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 иностранной рабочей силы работодателям для осуществления трудовой деятельности на территории соответствующей  административно-территориальной единицы, либо в рамках внутрикорпоративного перевода" 1. Общие положения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государственная услуга) оказывается местным исполнительным органом области (государственное учреждение "Управление координации занятости и социальных программ Мангистауской области") (далее – услугодатель).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услугополучателя (работодателя) и выдача результата оказания государственной услуги осуществляются через: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единицы, либо мотивированный ответ об отказе в оказании государственной услуги.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 (или) бумажная.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утвержденным приказом исполняющего обязанности Министра здравоохранения и социального развития Республики Казахстан от 30 декабря 2016 года № 1142 (зарегистрирован в Реестре государственной регистрации нормативных правовых актов за № 14718) (далее – Стандарт), необходимых для оказания государственной услуги.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документов на соответствие требованиям законодательства Республики Казахстан – 3 (три) рабочих дня;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представленных услугополучателем – 4 (четыре) рабочих дня;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услугополучателя – в течение 1 (один) рабочего дня;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разрешения – 15 (пятнадцать) минут;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разрешения услугополучателю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рассмотрение представленных документов на соответствие требованиям законодательства Республики Казахстан – 5 (пять) рабочих дней;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разрешения – 15 (пятнадцать) минут;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и выдача разрешения услугополучателю – в течение 1 (один) рабочего дня;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рассмотрение представленных документов на соответствие требованиям законодательства Республики Казахстан – 3 (три) рабочих дня;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услугополучателя – в течение 1 (один) рабочего дня;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– 15 (пятнадцать) минут;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разрешения услугополучателю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документов на соответствие требованиям законодательства Республики Казахстан – 3 (три) рабочих дня;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представленных услугополучателем – 4 (четыре) рабочих дня;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– 15 (пятнадцать) минут;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услугополучателя и выдача разрешения – в течение 1 (один) рабочего дня;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рассмотрение представленных документов на соответствие требованиям законодательства Республики Казахстан – 5 (пять) рабочих дней;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разрешения – 15 (пятнадцать) минут;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услугополучателя и выдача разрешения – в течение 1 (один) рабочего дня;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разрешение: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– 20 (двадцать) минут;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рассмотрение представленных документов на соответствие требованиям законодательства Республики Казахстан – 5 (пять) рабочих дней;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разрешения – 15 (пятнадцать) минут;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услугополучателя и выдача разрешения – в течение 1 (один) рабочего дня.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отрывного талона заявления и регистрация в единой системе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документооборота;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комиссии для рассмотрения;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заседания комиссии;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услугополучателю;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разрешения;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роспись услугополучателя в журнале по оказанию государственной услуги.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выдаче разрешений на привлечение иностранной рабочей силы;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представленный пакет документов на соответствие требованиям законодательства Республики Казахстан и передает комиссии для рассмотрения – 3 (три) рабочих дня;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пакет документов представленные услугополучателем и составляет протокол заседания комиссии – 4 (четыре) рабочих дня;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уведомляет услугополучателя письмом – 1 (один) рабочий день;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корреспонденцией и подписывает разрешение – 15 (пятнадцать) минут;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разрешение услугополучателю под роспись в журнале по оказанию государственной услуги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и рассматривает представленный пакет документов на соответствие требованиям законодательства Республики Казахстан – 5 (пять) рабочих дней;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корреспонденцией и подписывает разрешение – 15 (пятнадцать) минут;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разрешение услугополучателю под роспись в журнале по оказанию государственной услуги – в течение 1(один)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рабочего дня;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и рассматривает представленный пакет документов на соответствие требованиям законодательства Республики Казахстан – 3 (три) рабочих дня;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уведомляет услугополучателя письмом – 1 (один) рабочий день;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корреспонденцией и подписывает разрешение – 15 (пятнадцать) минут;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разрешение услугополучателю под роспись в журнале по оказанию государственной услуги – в течение 11 (одиннадцать) рабочих дней, из которых услугополучатель в течение 10 (десять) рабочих дней представляет услугодателю копии документов, подтверждающие внесение сбора за выдачу разрешения;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представленный пакет документов на соответствие требованиям законодательства Республики Казахстан и передает комиссии для рассмотрения – 3 (три) рабочих дня;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пакет документов представленные услугополучателем и составляет протокол заседания комиссии – 4 (четыре) рабочих дня;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корреспонденцией и подписывает разрешение – 15 (пятнадцать) минут;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уведомляет услугополучателя, канцелярия услугодателя выдает разрешение услугополучателю под роспись в журнале по оказанию государственной услуги – в течение 1 (один) рабочего дня;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и рассматривает представленный пакет документов на соответствие требованиям законодательства Республики Казахстан – 5 (пять) рабочих дней;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корреспонденцией и подписывает разрешение – 15 (пятнадцать) минут;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уведомляет услугополучателя, канцелярия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выдает разрешение услугополучателю под роспись в журнале по оказанию государственной услуги – в течение 1 (один) рабочего дня;</w:t>
      </w:r>
    </w:p>
    <w:bookmarkEnd w:id="100"/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разрешение:</w:t>
      </w:r>
    </w:p>
    <w:bookmarkEnd w:id="101"/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документы, выдает отрывной талон заявления и регистрирует в единой системе документооборота – 20 (двадцать) минут;</w:t>
      </w:r>
    </w:p>
    <w:bookmarkEnd w:id="102"/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проверяет и рассматривает представленный пакет документов на соответствие требованиям законодательства Республики Казахстан – 5 (пять) рабочих дней;</w:t>
      </w:r>
    </w:p>
    <w:bookmarkEnd w:id="103"/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корреспонденцией и подписывает разрешение – 15 (пятнадцать) минут;</w:t>
      </w:r>
    </w:p>
    <w:bookmarkEnd w:id="104"/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уведомляет услугополучателя, канцелярия услугодателя выдает разрешение услугополучателю под роспись в журнале по оказанию государственной услуги – в течение 1 (один) рабочего дня.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через портал:</w:t>
      </w:r>
    </w:p>
    <w:bookmarkEnd w:id="106"/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07"/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108"/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09"/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на портале сообщения об отказе в авторизации в связи с имеющимися нарушениями в данных услугополучателя;</w:t>
      </w:r>
    </w:p>
    <w:bookmarkEnd w:id="110"/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- Регламент),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(подписания) запроса;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