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33c1" w14:textId="7c5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ноября 2015 года № 342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5 июня 2017 года № 137. Зарегистрировано Департаментом юстиции Мангистауской области 5 июля 2017 года № 3388.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14368)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2900, опубликовано 21 декабря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 работником выдается расписка об отказе в приеме заявления.";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 20 февраля 2006 года №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документов.";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документов.";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Общие положения":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случаях представления услугополучателем неполного пакета документов согласно перечню, предусмотренному пунктом 9 Стандарта государственной услуги "Оформление документов на инвалидов для предоставления им протезно-ортопедической помощи",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или документов с истекшим сроком действия, услугодатель отказывает в приеме заявления и выдает расписку об отказе в приеме документов.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обеспечения инвалидов протезно-ортопедической помощью и техническими вспомогательными (компенсаторными) средствами,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сурдо-тифлотехническими и обязательными гигиеническими средствами":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случаях представления услугополучателем неполного пакета документов согласно перечню, предусмотренному пунктом 9 Стандарта государственной услуги "Обеспечение инвалидов сурдо-тифлотехническими и обязательными гигиеническими средствами",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или документов с истекшим сроком действия, услугодатель отказывает в приеме заявления и выдает расписку об отказе в приеме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обеспечения инвалидов протезно-ортопедической помощью и техническими вспомогательными (компенсаторными) средствами,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назначения и выплаты государственных пособий семьям, имеющим детей, утвержденными приказом Министра здравоохранения и социального развития Республики Казахстан от 5 мая 2015 года № 319 "О некоторых мерах по реализации Закона Республики Казахстан "О государственных пособиях семьям, имеющим детей" (зарегистрирован в Реестре государственной регистрации нормативных правовых актов № 11507, опубликован в информационно-правовой системе "Әділет" 20 июля 2015 года).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заявления.";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 назначения и выплаты адресной социальной помощи, утвержденными приказом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11426, опубликован в информационно-правовой системе "Әділет" 9 июля 2015 года).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осударственной услуги":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государственной услуги или документов с истекшим сроком действия, работником Государственной корпорации выдается расписка об отказе в приеме заявления.";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случаях представления услугополучателем неполного пакета документов согласно перечню, предусмотренному пунктом 9 Стандарта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или документов с истекшим сроком действия, услугодатель отказывает в приеме заявления и выдает расписку об отказе в приеме документов.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В случаях представления услугополучателем неполного пакета документов согласно перечню, предусмотренному пунктом 9 Стандарта государственной услуги "Предоставление инвалидам кресла-колясок",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или документов с истекшим сроком действия, услугодатель отказывает в приеме заявления и выдает расписку об отказе в приеме документов.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обеспечения инвалидов специальными средствами передвижения,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санаторно-курортным лечением":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случаях представления услугополучателем неполного пакета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пунктом 9 Стандарта государственной услуги "Обеспечение инвалидов санаторно-курортным лечением", утвержденным приказом Министра здравоохранения и социального развития Республики Казахстан от 28 апреля 2015 года № 279 (зарегистрирован в Реестре государственной регистрации нормативных правовых актов № 11342) или документов с истекшим сроком действия, услугодатель отказывает в приеме заявления и выдает расписку об отказе в приеме документов.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оказании государственной услуги являются: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 предоставления санаторно-курортного лечения инвалидам и детям-инвалидам, утвержденными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10370, опубликован в информационно-правовой системе "Әділет" 3 марта 2015 года);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медико-социальных учреждениях (организациях)":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случаях представления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услугодатель отказывает в приеме заявления и выдает расписку об отказе в приеме документов.";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случаях представления услугополучателем неполного пакета 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пунктом 9 Стандарта или документов с истекшим сроком действия, услугодатель отказывает в приеме заявления и выдает расписку об отказе в приеме документов.";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15 (пятнадцать) минут;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документов, оформление результата и передача на подпись руководителю услугодателя – в течение 11 (одинадцать) рабочих дней;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документами и подпись результата оказания государственной услуги – в течение 2 (два) рабочих дня;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– в течение 1 (один) рабочего дня.";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Описание порядка взаимодействия структурных подразделений (работников) услугодателя в процессе оказания государственной услуги":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2"/>
    <w:bookmarkStart w:name="z1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документы, выдает отрывной талона заявления и регистрирует в единой системе документооборота - 15 (пятнадцать) минут;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документы, оформляет результат оказания государственной услуги и передает на подписание руководителю услугодателя - в течение 11 (одинадцать) рабочих дней;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документами, подписывает результат оказания государственной услуги и направляет ответственному исполнителю услугодателя – в течение 2 (два) рабочего дня;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выдает результат оказания государственной услуги услугополучателю под роспись в журнале по оказанию государственной услуги – в течение 1 (один) рабочего дня.";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"Оформление документов на оказание специальных социальных услуг в условиях ухода на дому"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Основаниями для отказа в оказании государственной услуги являются: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статьей 16 Закона Республики Казахстан "О социальной и медико-педагогической коррекционной поддержке детей с ограниченными возможностями.";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заявления.";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документов.";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корпорации выдается расписка об отказе в приеме документов.";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услуги":</w:t>
      </w:r>
    </w:p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предоставления услугополучателем неполного пакета документов согласно перечню, предусмотренному пунктом 9 Стандарта или документов с истекшим сроком действия, работником Государственной корпорации выдается расписка об отказе в приеме документов.".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(Калмуратова Г.М.)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05 " 06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документов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 на дому"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"Оформление документов на оказание специальных социальных услуг в условиях ухода на дому"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