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885f" w14:textId="b668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2017- 2018 учебный год в рамках реализации Программы развития продуктивной занятости и массового предпринимательства на 2017 –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июня 2017 года № 146. Зарегистрировано Департаментом юстиции Мангистауской области 12 июля 2017 года № 3391.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2017-2018 учебный год по дневной форме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Мангистауской области"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специалистов.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экономики и бюджетного планирования Мангистауской области" предусмотреть финансирование государственного образовательного заказа по приему в учебные заведения технического и профессионального образования в 2017-2018 учебном году.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образования Мангистауской области" (Тастемировой З.Ж.)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государственного образовательного заказа на подготовку специалистов с техническим и профессиональным образованием на 2017-2018 учебный год;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 – ресурсе акимата Мангистауской области.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Мангистауской области Нургазиеву Б.Г.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"Управления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06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"Управления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Оралбаева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06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06 2017г.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"Управления индустриально- инновационного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Карасаев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06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"Управления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торговли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Мустапаева В.Т.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06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"Управления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06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"Управления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06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2017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2017-2018 учебный год по дневной форме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Мангистауской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5"/>
        <w:gridCol w:w="5212"/>
        <w:gridCol w:w="1357"/>
        <w:gridCol w:w="1019"/>
        <w:gridCol w:w="402"/>
        <w:gridCol w:w="1795"/>
      </w:tblGrid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и название профессий и специальностей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учащихся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Базовое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 обучения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1.ГККП " Жанаозенский колледж сервиса и новых технологий"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Механообработка,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автоматика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промышленности: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 Слесарь по контрольно-измерительным приборам и автоматике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Техническое обслуживание, ремонт и эксплуатация автомобильного транспорта: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Слесарь по ремонту автомобилей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Швея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1403000 Монтаж и эксплуатация внутренних санитарно-технических устройств, вентиляции и инженерных систем (по видам):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 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2.ГККП "Актауский технологический колледж сервиса"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одежды: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Портной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Оператор электронно-вычислительных машин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3.ГККП "Бейнеуский политехнический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120106 2 Электрик по ремонту автомобильного электрооборудования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4.ГККП "Каракиянский профессиональный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 Судостроение и техническое обслуживание судовых машин и механизмов: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 2 Трубогибщик судовой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 2 Оператор электронноо-вычислительных машин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5.ГККП "Мангистауский энергетический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Техническое обслуживание и ремонт оборудования предприятий нефтегазоперерабатывающей и химической промышленности (по видам):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 2 Слесарь-ремонтник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 (по видам):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 2 Электромонтер (всех наименований)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Теплоэнергетические установки тепловых электрических станций: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 2 Машинист-обходчик по котельному оборудованию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Автоматизация и управление (по профилю):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 Слесарь по контрольно-измерительным приборам и автоматике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ГККП "Мангистауский политехнический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акимата Мангистауской области 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Сварщик (всех наименований)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слесарь по ремонту автомобилей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7.ГККП "Жанаозенский колледж нефти и газа имени Оразмаганбета Турмаганбетулы"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Организация перевозок и управление движением на железнодорожном транспорте: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 2 Дежурный по железнодорожной станции 4-го и 5-го классов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Автоматизация и управление (по профилю):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 Слесарь по контрольно-измерительным приборам и автоматике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 2 Монтажник связи-кабельщик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8.ГККП "Мангистауский колледж туризма"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9.ГККП " Мангистауский 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Электрик по ремонту автомобильного электрооборудования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10.ГККП "Тупкараганский гуманитарно-технический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Техническое обслуживание, ремонт и эксплуатация автомобильного транспорта: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Слесарь по ремонту автомобиля"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11.ТОО "Жаңаөзен политехникалық колледжі"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 Парикмахер-модельер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Электрик по ремонту автомобильного электрооборудования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Швейное производство и моделирование одежды: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 Модельер-закройщик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12.Учреждение Колледж "Кайнар"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и связь (поဠвидам):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130601 2 Электромонтер по телекоммуникационным сетям и системам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130602 2 Электромонтер телефонной связи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13.ТОО "Прикаспийский колледж "Болашак"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 Эксплуатация водного транспорта (по профилю):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 2 Матрос (морской и рыбопромысловый флот)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 Мастер-строитель широкого профиля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14.Учреждение "Актауский учетно-технологический колледж"
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0402000 Дизайн (по профилю):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040202 2 Исполнитель художественно-оформительских работ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 2 Парикмахер-стилист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1211032 Швея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"Колледж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Меирбике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 Монтаж, техническое обслуживание и ремонт медицинской техники: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 2 Электромеханик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обслуживанию медицинского оборудования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ГКП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государственное коммунальное предприятие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ГККП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государственное коммунальное казенное предприятие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ТОО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товарищество с ограниченной ответственностью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